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2BA00" w14:textId="77777777" w:rsidR="00D43E38" w:rsidRPr="00F12E70" w:rsidRDefault="00F12E70" w:rsidP="00AE5AD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highlight w:val="yellow"/>
        </w:rPr>
        <w:t>Exemple</w:t>
      </w:r>
      <w:r w:rsidRPr="00772D94">
        <w:rPr>
          <w:rFonts w:ascii="Arial" w:hAnsi="Arial" w:cs="Arial"/>
          <w:b/>
          <w:sz w:val="24"/>
          <w:szCs w:val="24"/>
        </w:rPr>
        <w:t xml:space="preserve"> </w:t>
      </w:r>
      <w:r w:rsidR="00D3320C">
        <w:rPr>
          <w:rFonts w:ascii="Arial" w:hAnsi="Arial" w:cs="Arial"/>
          <w:sz w:val="24"/>
          <w:szCs w:val="24"/>
        </w:rPr>
        <w:t xml:space="preserve">– </w:t>
      </w:r>
      <w:r w:rsidR="00D3320C" w:rsidRPr="00F12E70">
        <w:rPr>
          <w:rFonts w:ascii="Arial" w:hAnsi="Arial" w:cs="Arial"/>
          <w:b/>
          <w:sz w:val="24"/>
          <w:szCs w:val="24"/>
        </w:rPr>
        <w:t>C</w:t>
      </w:r>
      <w:r w:rsidR="00D3320C">
        <w:rPr>
          <w:rFonts w:ascii="Arial" w:hAnsi="Arial" w:cs="Arial"/>
          <w:b/>
          <w:sz w:val="24"/>
          <w:szCs w:val="24"/>
        </w:rPr>
        <w:t>lub</w:t>
      </w:r>
      <w:r w:rsidR="00D3320C" w:rsidRPr="00772D9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3320C">
        <w:rPr>
          <w:rFonts w:ascii="Arial" w:hAnsi="Arial" w:cs="Arial"/>
          <w:b/>
          <w:sz w:val="24"/>
          <w:szCs w:val="24"/>
        </w:rPr>
        <w:t xml:space="preserve">u </w:t>
      </w:r>
      <w:r w:rsidR="00D3320C" w:rsidRPr="00D3320C">
        <w:rPr>
          <w:rFonts w:ascii="Arial" w:hAnsi="Arial" w:cs="Arial"/>
          <w:b/>
          <w:sz w:val="24"/>
          <w:szCs w:val="24"/>
          <w:highlight w:val="yellow"/>
        </w:rPr>
        <w:t>Nom d</w:t>
      </w:r>
      <w:r w:rsidRPr="00D3320C">
        <w:rPr>
          <w:rFonts w:ascii="Arial" w:hAnsi="Arial" w:cs="Arial"/>
          <w:b/>
          <w:sz w:val="24"/>
          <w:szCs w:val="24"/>
          <w:highlight w:val="yellow"/>
        </w:rPr>
        <w:t>e la BF</w:t>
      </w:r>
      <w:r w:rsidR="009E5C8B" w:rsidRPr="00D3320C">
        <w:rPr>
          <w:rFonts w:ascii="Arial" w:hAnsi="Arial" w:cs="Arial"/>
          <w:b/>
          <w:sz w:val="24"/>
          <w:szCs w:val="24"/>
          <w:highlight w:val="yellow"/>
        </w:rPr>
        <w:t>C</w:t>
      </w:r>
    </w:p>
    <w:p w14:paraId="0FC6573D" w14:textId="77777777" w:rsidR="007254B1" w:rsidRPr="00F12E70" w:rsidRDefault="007254B1" w:rsidP="007254B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6163"/>
      </w:tblGrid>
      <w:tr w:rsidR="007254B1" w:rsidRPr="00F12E70" w14:paraId="690233BF" w14:textId="77777777" w:rsidTr="007254B1">
        <w:trPr>
          <w:trHeight w:val="539"/>
          <w:jc w:val="center"/>
        </w:trPr>
        <w:tc>
          <w:tcPr>
            <w:tcW w:w="8686" w:type="dxa"/>
            <w:gridSpan w:val="2"/>
            <w:shd w:val="clear" w:color="auto" w:fill="C0C0C0"/>
          </w:tcPr>
          <w:p w14:paraId="470D6C58" w14:textId="77777777" w:rsidR="007254B1" w:rsidRPr="00F12E70" w:rsidRDefault="00F12E70" w:rsidP="00F12E70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MODÈLE DE FORMULAIRE D’APPROBATION D’ACTIVITÉS DE LOISIRS</w:t>
            </w:r>
          </w:p>
        </w:tc>
      </w:tr>
      <w:tr w:rsidR="007254B1" w:rsidRPr="00F12E70" w14:paraId="464E7FC0" w14:textId="77777777" w:rsidTr="007254B1">
        <w:trPr>
          <w:trHeight w:val="554"/>
          <w:jc w:val="center"/>
        </w:trPr>
        <w:tc>
          <w:tcPr>
            <w:tcW w:w="8686" w:type="dxa"/>
            <w:gridSpan w:val="2"/>
            <w:shd w:val="clear" w:color="auto" w:fill="C0C0C0"/>
          </w:tcPr>
          <w:p w14:paraId="1488270B" w14:textId="77777777" w:rsidR="007254B1" w:rsidRPr="00F12E70" w:rsidRDefault="007254B1" w:rsidP="00F12E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E70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12E70" w:rsidRPr="00F12E70">
              <w:rPr>
                <w:rFonts w:ascii="Arial" w:hAnsi="Arial" w:cs="Arial"/>
                <w:b/>
                <w:sz w:val="24"/>
                <w:szCs w:val="24"/>
              </w:rPr>
              <w:t xml:space="preserve">Ce modèle n’est fourni qu’à titre d’exemple et peut être modifié, </w:t>
            </w:r>
            <w:r w:rsidR="00F12E70">
              <w:rPr>
                <w:rFonts w:ascii="Arial" w:hAnsi="Arial" w:cs="Arial"/>
                <w:b/>
                <w:sz w:val="24"/>
                <w:szCs w:val="24"/>
              </w:rPr>
              <w:t>au </w:t>
            </w:r>
            <w:r w:rsidR="00F12E70" w:rsidRPr="00F12E70">
              <w:rPr>
                <w:rFonts w:ascii="Arial" w:hAnsi="Arial" w:cs="Arial"/>
                <w:b/>
                <w:sz w:val="24"/>
                <w:szCs w:val="24"/>
              </w:rPr>
              <w:t>besoin.</w:t>
            </w:r>
            <w:r w:rsidRPr="00F12E7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F12E70" w:rsidRPr="00F12E70" w14:paraId="19279D31" w14:textId="77777777" w:rsidTr="007254B1">
        <w:trPr>
          <w:trHeight w:val="365"/>
          <w:jc w:val="center"/>
        </w:trPr>
        <w:tc>
          <w:tcPr>
            <w:tcW w:w="2178" w:type="dxa"/>
            <w:vAlign w:val="center"/>
          </w:tcPr>
          <w:p w14:paraId="4C87CFC7" w14:textId="77777777" w:rsidR="007254B1" w:rsidRPr="00F12E70" w:rsidRDefault="007254B1" w:rsidP="00F12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E70">
              <w:rPr>
                <w:rFonts w:ascii="Arial" w:hAnsi="Arial" w:cs="Arial"/>
                <w:sz w:val="24"/>
                <w:szCs w:val="24"/>
              </w:rPr>
              <w:t>N</w:t>
            </w:r>
            <w:r w:rsidR="00F12E70">
              <w:rPr>
                <w:rFonts w:ascii="Arial" w:hAnsi="Arial" w:cs="Arial"/>
                <w:sz w:val="24"/>
                <w:szCs w:val="24"/>
              </w:rPr>
              <w:t>OM</w:t>
            </w:r>
          </w:p>
        </w:tc>
        <w:tc>
          <w:tcPr>
            <w:tcW w:w="6508" w:type="dxa"/>
            <w:vAlign w:val="center"/>
          </w:tcPr>
          <w:p w14:paraId="113AD5C5" w14:textId="77777777" w:rsidR="007254B1" w:rsidRPr="00F12E70" w:rsidRDefault="007254B1" w:rsidP="00F12E70">
            <w:pPr>
              <w:rPr>
                <w:rFonts w:ascii="Arial" w:hAnsi="Arial" w:cs="Arial"/>
                <w:sz w:val="24"/>
                <w:szCs w:val="24"/>
              </w:rPr>
            </w:pPr>
            <w:r w:rsidRPr="00F12E70">
              <w:rPr>
                <w:rFonts w:ascii="Arial" w:hAnsi="Arial" w:cs="Arial"/>
                <w:sz w:val="24"/>
                <w:szCs w:val="24"/>
              </w:rPr>
              <w:t>N</w:t>
            </w:r>
            <w:r w:rsidR="00F12E70">
              <w:rPr>
                <w:rFonts w:ascii="Arial" w:hAnsi="Arial" w:cs="Arial"/>
                <w:sz w:val="24"/>
                <w:szCs w:val="24"/>
              </w:rPr>
              <w:t>om ou type d’activité</w:t>
            </w:r>
          </w:p>
        </w:tc>
      </w:tr>
      <w:tr w:rsidR="00F12E70" w:rsidRPr="00F12E70" w14:paraId="49E1FE55" w14:textId="77777777" w:rsidTr="007254B1">
        <w:trPr>
          <w:trHeight w:val="363"/>
          <w:jc w:val="center"/>
        </w:trPr>
        <w:tc>
          <w:tcPr>
            <w:tcW w:w="2178" w:type="dxa"/>
            <w:vAlign w:val="center"/>
          </w:tcPr>
          <w:p w14:paraId="1FC6243D" w14:textId="77777777" w:rsidR="007254B1" w:rsidRPr="00F12E70" w:rsidRDefault="007254B1" w:rsidP="00F12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E70">
              <w:rPr>
                <w:rFonts w:ascii="Arial" w:hAnsi="Arial" w:cs="Arial"/>
                <w:sz w:val="24"/>
                <w:szCs w:val="24"/>
              </w:rPr>
              <w:t xml:space="preserve">SOURCE </w:t>
            </w:r>
            <w:r w:rsidR="00F12E70">
              <w:rPr>
                <w:rFonts w:ascii="Arial" w:hAnsi="Arial" w:cs="Arial"/>
                <w:sz w:val="24"/>
                <w:szCs w:val="24"/>
              </w:rPr>
              <w:t xml:space="preserve">DES </w:t>
            </w:r>
            <w:r w:rsidRPr="00F12E70">
              <w:rPr>
                <w:rFonts w:ascii="Arial" w:hAnsi="Arial" w:cs="Arial"/>
                <w:sz w:val="24"/>
                <w:szCs w:val="24"/>
              </w:rPr>
              <w:t>REVENUS</w:t>
            </w:r>
          </w:p>
        </w:tc>
        <w:tc>
          <w:tcPr>
            <w:tcW w:w="6508" w:type="dxa"/>
            <w:vAlign w:val="center"/>
          </w:tcPr>
          <w:p w14:paraId="0F68FDEC" w14:textId="77777777" w:rsidR="007254B1" w:rsidRPr="00F12E70" w:rsidRDefault="00F12E70" w:rsidP="00F12E70">
            <w:pPr>
              <w:rPr>
                <w:rFonts w:ascii="Arial" w:hAnsi="Arial" w:cs="Arial"/>
                <w:sz w:val="24"/>
                <w:szCs w:val="24"/>
              </w:rPr>
            </w:pPr>
            <w:r w:rsidRPr="00F12E70">
              <w:rPr>
                <w:rFonts w:ascii="Arial" w:hAnsi="Arial" w:cs="Arial"/>
                <w:sz w:val="24"/>
                <w:szCs w:val="24"/>
              </w:rPr>
              <w:t>Précisez toutes les sources de revenus, notamment les droits d’adhésion, les commandites et les activité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</w:tc>
      </w:tr>
      <w:tr w:rsidR="00F12E70" w:rsidRPr="00F12E70" w14:paraId="4AF889CE" w14:textId="77777777" w:rsidTr="007254B1">
        <w:trPr>
          <w:trHeight w:val="363"/>
          <w:jc w:val="center"/>
        </w:trPr>
        <w:tc>
          <w:tcPr>
            <w:tcW w:w="2178" w:type="dxa"/>
            <w:vAlign w:val="center"/>
          </w:tcPr>
          <w:p w14:paraId="7DE6D42C" w14:textId="77777777" w:rsidR="007254B1" w:rsidRPr="00F12E70" w:rsidRDefault="00F12E70" w:rsidP="00F12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INSTALLATIONS REQUISES</w:t>
            </w:r>
          </w:p>
        </w:tc>
        <w:tc>
          <w:tcPr>
            <w:tcW w:w="6508" w:type="dxa"/>
            <w:vAlign w:val="center"/>
          </w:tcPr>
          <w:p w14:paraId="1B669F43" w14:textId="77777777" w:rsidR="007254B1" w:rsidRPr="00F12E70" w:rsidRDefault="007254B1" w:rsidP="00F12E70">
            <w:pPr>
              <w:rPr>
                <w:rFonts w:ascii="Arial" w:hAnsi="Arial" w:cs="Arial"/>
                <w:sz w:val="24"/>
                <w:szCs w:val="24"/>
              </w:rPr>
            </w:pPr>
            <w:r w:rsidRPr="00F12E70">
              <w:rPr>
                <w:rFonts w:ascii="Arial" w:hAnsi="Arial" w:cs="Arial"/>
                <w:sz w:val="24"/>
                <w:szCs w:val="24"/>
              </w:rPr>
              <w:t>N</w:t>
            </w:r>
            <w:r w:rsidR="00F12E70" w:rsidRPr="00F12E70">
              <w:rPr>
                <w:rFonts w:ascii="Arial" w:hAnsi="Arial" w:cs="Arial"/>
                <w:sz w:val="24"/>
                <w:szCs w:val="24"/>
              </w:rPr>
              <w:t>ommez l’installation ou expliquez le type d’installation qui est requis pour les activités du club, p. ex., une piscine, un gymnase, une sal</w:t>
            </w:r>
            <w:r w:rsidR="00F12E70">
              <w:rPr>
                <w:rFonts w:ascii="Arial" w:hAnsi="Arial" w:cs="Arial"/>
                <w:sz w:val="24"/>
                <w:szCs w:val="24"/>
              </w:rPr>
              <w:t>l</w:t>
            </w:r>
            <w:r w:rsidR="00F12E70" w:rsidRPr="00F12E70">
              <w:rPr>
                <w:rFonts w:ascii="Arial" w:hAnsi="Arial" w:cs="Arial"/>
                <w:sz w:val="24"/>
                <w:szCs w:val="24"/>
              </w:rPr>
              <w:t>e de classe</w:t>
            </w:r>
            <w:r w:rsidR="00F12E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12E70" w:rsidRPr="00F12E70" w14:paraId="75B3A003" w14:textId="77777777" w:rsidTr="007254B1">
        <w:trPr>
          <w:trHeight w:val="363"/>
          <w:jc w:val="center"/>
        </w:trPr>
        <w:tc>
          <w:tcPr>
            <w:tcW w:w="2178" w:type="dxa"/>
            <w:vAlign w:val="center"/>
          </w:tcPr>
          <w:p w14:paraId="3BCB9414" w14:textId="77777777" w:rsidR="007254B1" w:rsidRPr="00F12E70" w:rsidRDefault="00F12E70" w:rsidP="00F12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 DU CLUB OU DE L’ACTIVITÉ ET ASSOCIATION</w:t>
            </w:r>
          </w:p>
        </w:tc>
        <w:tc>
          <w:tcPr>
            <w:tcW w:w="6508" w:type="dxa"/>
            <w:vAlign w:val="center"/>
          </w:tcPr>
          <w:p w14:paraId="0BFCA0DB" w14:textId="77777777" w:rsidR="007254B1" w:rsidRPr="00F12E70" w:rsidRDefault="007254B1" w:rsidP="00F12E70">
            <w:pPr>
              <w:rPr>
                <w:rFonts w:ascii="Arial" w:hAnsi="Arial" w:cs="Arial"/>
                <w:sz w:val="24"/>
                <w:szCs w:val="24"/>
              </w:rPr>
            </w:pPr>
            <w:r w:rsidRPr="00F12E70">
              <w:rPr>
                <w:rFonts w:ascii="Arial" w:hAnsi="Arial" w:cs="Arial"/>
                <w:sz w:val="24"/>
                <w:szCs w:val="24"/>
              </w:rPr>
              <w:t>D</w:t>
            </w:r>
            <w:r w:rsidR="00F12E70" w:rsidRPr="00F12E70">
              <w:rPr>
                <w:rFonts w:ascii="Arial" w:hAnsi="Arial" w:cs="Arial"/>
                <w:sz w:val="24"/>
                <w:szCs w:val="24"/>
              </w:rPr>
              <w:t>écrivez la raison d’être du club ou de l’activité et no</w:t>
            </w:r>
            <w:r w:rsidR="00F12E70">
              <w:rPr>
                <w:rFonts w:ascii="Arial" w:hAnsi="Arial" w:cs="Arial"/>
                <w:sz w:val="24"/>
                <w:szCs w:val="24"/>
              </w:rPr>
              <w:t>m</w:t>
            </w:r>
            <w:r w:rsidR="00F12E70" w:rsidRPr="00F12E70">
              <w:rPr>
                <w:rFonts w:ascii="Arial" w:hAnsi="Arial" w:cs="Arial"/>
                <w:sz w:val="24"/>
                <w:szCs w:val="24"/>
              </w:rPr>
              <w:t>mez les organisations auxquelles vous devez vous joind</w:t>
            </w:r>
            <w:r w:rsidR="00F12E70">
              <w:rPr>
                <w:rFonts w:ascii="Arial" w:hAnsi="Arial" w:cs="Arial"/>
                <w:sz w:val="24"/>
                <w:szCs w:val="24"/>
              </w:rPr>
              <w:t>r</w:t>
            </w:r>
            <w:r w:rsidR="00F12E70" w:rsidRPr="00F12E70">
              <w:rPr>
                <w:rFonts w:ascii="Arial" w:hAnsi="Arial" w:cs="Arial"/>
                <w:sz w:val="24"/>
                <w:szCs w:val="24"/>
              </w:rPr>
              <w:t>e (p. </w:t>
            </w:r>
            <w:r w:rsidR="00F12E70">
              <w:rPr>
                <w:rFonts w:ascii="Arial" w:hAnsi="Arial" w:cs="Arial"/>
                <w:sz w:val="24"/>
                <w:szCs w:val="24"/>
              </w:rPr>
              <w:t>ex., Patinag</w:t>
            </w:r>
            <w:r w:rsidRPr="00F12E70">
              <w:rPr>
                <w:rFonts w:ascii="Arial" w:hAnsi="Arial" w:cs="Arial"/>
                <w:sz w:val="24"/>
                <w:szCs w:val="24"/>
              </w:rPr>
              <w:t xml:space="preserve">e Canada, </w:t>
            </w:r>
            <w:r w:rsidR="00F12E70" w:rsidRPr="00F12E70">
              <w:rPr>
                <w:rFonts w:ascii="Arial" w:hAnsi="Arial" w:cs="Arial"/>
                <w:sz w:val="24"/>
                <w:szCs w:val="24"/>
              </w:rPr>
              <w:t>une ligue de sport</w:t>
            </w:r>
            <w:r w:rsidR="00F12E70">
              <w:rPr>
                <w:rFonts w:ascii="Arial" w:hAnsi="Arial" w:cs="Arial"/>
                <w:sz w:val="24"/>
                <w:szCs w:val="24"/>
              </w:rPr>
              <w:t xml:space="preserve"> mineure). </w:t>
            </w:r>
          </w:p>
        </w:tc>
      </w:tr>
      <w:tr w:rsidR="00F12E70" w:rsidRPr="00F12E70" w14:paraId="11135F10" w14:textId="77777777" w:rsidTr="007254B1">
        <w:trPr>
          <w:trHeight w:val="363"/>
          <w:jc w:val="center"/>
        </w:trPr>
        <w:tc>
          <w:tcPr>
            <w:tcW w:w="2178" w:type="dxa"/>
            <w:vAlign w:val="center"/>
          </w:tcPr>
          <w:p w14:paraId="070E849C" w14:textId="77777777" w:rsidR="007254B1" w:rsidRPr="00F12E70" w:rsidRDefault="007254B1" w:rsidP="00E35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E70">
              <w:rPr>
                <w:rFonts w:ascii="Arial" w:hAnsi="Arial" w:cs="Arial"/>
                <w:sz w:val="24"/>
                <w:szCs w:val="24"/>
              </w:rPr>
              <w:t>CONDITIONS</w:t>
            </w:r>
            <w:r w:rsidR="00F12E70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E35AE9">
              <w:rPr>
                <w:rFonts w:ascii="Arial" w:hAnsi="Arial" w:cs="Arial"/>
                <w:sz w:val="24"/>
                <w:szCs w:val="24"/>
              </w:rPr>
              <w:t>’EXPLOITATION</w:t>
            </w:r>
          </w:p>
        </w:tc>
        <w:tc>
          <w:tcPr>
            <w:tcW w:w="6508" w:type="dxa"/>
            <w:vAlign w:val="center"/>
          </w:tcPr>
          <w:p w14:paraId="53020F57" w14:textId="77777777" w:rsidR="007254B1" w:rsidRPr="00F12E70" w:rsidRDefault="00F12E70" w:rsidP="00E35A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 </w:t>
            </w:r>
            <w:r w:rsidR="00E35AE9">
              <w:rPr>
                <w:rFonts w:ascii="Arial" w:hAnsi="Arial" w:cs="Arial"/>
                <w:sz w:val="24"/>
                <w:szCs w:val="24"/>
              </w:rPr>
              <w:t>et quand les activités seront-elles exploitées?</w:t>
            </w:r>
            <w:r>
              <w:rPr>
                <w:rFonts w:ascii="Arial" w:hAnsi="Arial" w:cs="Arial"/>
                <w:sz w:val="24"/>
                <w:szCs w:val="24"/>
              </w:rPr>
              <w:t xml:space="preserve"> Il faudra peut-être discuter des risques et des mesures d’atténuation.</w:t>
            </w:r>
          </w:p>
        </w:tc>
      </w:tr>
      <w:tr w:rsidR="00F12E70" w:rsidRPr="00F12E70" w14:paraId="5A550325" w14:textId="77777777" w:rsidTr="007254B1">
        <w:trPr>
          <w:trHeight w:val="363"/>
          <w:jc w:val="center"/>
        </w:trPr>
        <w:tc>
          <w:tcPr>
            <w:tcW w:w="2178" w:type="dxa"/>
            <w:vAlign w:val="center"/>
          </w:tcPr>
          <w:p w14:paraId="2F32B637" w14:textId="77777777" w:rsidR="007254B1" w:rsidRPr="00F12E70" w:rsidRDefault="007254B1" w:rsidP="00F12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E70">
              <w:rPr>
                <w:rFonts w:ascii="Arial" w:hAnsi="Arial" w:cs="Arial"/>
                <w:sz w:val="24"/>
                <w:szCs w:val="24"/>
              </w:rPr>
              <w:t>COMMEN</w:t>
            </w:r>
            <w:r w:rsidR="00F12E70">
              <w:rPr>
                <w:rFonts w:ascii="Arial" w:hAnsi="Arial" w:cs="Arial"/>
                <w:sz w:val="24"/>
                <w:szCs w:val="24"/>
              </w:rPr>
              <w:t>TAIRES DU GESTIONNAIRE DES LOISIRS COMMUNAUTAIRES</w:t>
            </w:r>
          </w:p>
        </w:tc>
        <w:tc>
          <w:tcPr>
            <w:tcW w:w="6508" w:type="dxa"/>
            <w:vAlign w:val="center"/>
          </w:tcPr>
          <w:p w14:paraId="478527CF" w14:textId="77777777" w:rsidR="007254B1" w:rsidRPr="00F12E70" w:rsidRDefault="00F12E70" w:rsidP="00F12E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Appui et </w:t>
            </w:r>
            <w:r w:rsidR="007254B1" w:rsidRPr="00F12E70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12E70" w:rsidRPr="00F12E70" w14:paraId="187F6B25" w14:textId="77777777" w:rsidTr="007254B1">
        <w:trPr>
          <w:trHeight w:val="363"/>
          <w:jc w:val="center"/>
        </w:trPr>
        <w:tc>
          <w:tcPr>
            <w:tcW w:w="2178" w:type="dxa"/>
            <w:vAlign w:val="center"/>
          </w:tcPr>
          <w:p w14:paraId="0A667F35" w14:textId="77777777" w:rsidR="007254B1" w:rsidRPr="00F12E70" w:rsidRDefault="007254B1" w:rsidP="00F12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E70">
              <w:rPr>
                <w:rFonts w:ascii="Arial" w:hAnsi="Arial" w:cs="Arial"/>
                <w:sz w:val="24"/>
                <w:szCs w:val="24"/>
              </w:rPr>
              <w:t>COMMENT</w:t>
            </w:r>
            <w:r w:rsidR="00F12E70" w:rsidRPr="00F12E70">
              <w:rPr>
                <w:rFonts w:ascii="Arial" w:hAnsi="Arial" w:cs="Arial"/>
                <w:sz w:val="24"/>
                <w:szCs w:val="24"/>
              </w:rPr>
              <w:t>AIRES DU GESTIONNAIRE SUPÉRIEUR DES PSP</w:t>
            </w:r>
          </w:p>
        </w:tc>
        <w:tc>
          <w:tcPr>
            <w:tcW w:w="6508" w:type="dxa"/>
            <w:vAlign w:val="center"/>
          </w:tcPr>
          <w:p w14:paraId="192AC2C9" w14:textId="77777777" w:rsidR="007254B1" w:rsidRPr="00F12E70" w:rsidRDefault="00F12E70" w:rsidP="00F12E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Appui et </w:t>
            </w:r>
            <w:r w:rsidR="007254B1" w:rsidRPr="00F12E70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12E70" w:rsidRPr="00F12E70" w14:paraId="0A06152A" w14:textId="77777777" w:rsidTr="007254B1">
        <w:trPr>
          <w:trHeight w:val="363"/>
          <w:jc w:val="center"/>
        </w:trPr>
        <w:tc>
          <w:tcPr>
            <w:tcW w:w="2178" w:type="dxa"/>
            <w:vAlign w:val="center"/>
          </w:tcPr>
          <w:p w14:paraId="6B3E20E9" w14:textId="77777777" w:rsidR="007254B1" w:rsidRPr="00F12E70" w:rsidRDefault="007254B1" w:rsidP="00F53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E70">
              <w:rPr>
                <w:rFonts w:ascii="Arial" w:hAnsi="Arial" w:cs="Arial"/>
                <w:sz w:val="24"/>
                <w:szCs w:val="24"/>
              </w:rPr>
              <w:t>COMMENT</w:t>
            </w:r>
            <w:r w:rsidR="00F12E70" w:rsidRPr="00F12E70">
              <w:rPr>
                <w:rFonts w:ascii="Arial" w:hAnsi="Arial" w:cs="Arial"/>
                <w:sz w:val="24"/>
                <w:szCs w:val="24"/>
              </w:rPr>
              <w:t xml:space="preserve">AIRES DU GESTIONNAIRE SUPÉRIEUR DES </w:t>
            </w:r>
            <w:r w:rsidR="00F53BE0">
              <w:rPr>
                <w:rFonts w:ascii="Arial" w:hAnsi="Arial" w:cs="Arial"/>
                <w:sz w:val="24"/>
                <w:szCs w:val="24"/>
              </w:rPr>
              <w:t>PROGRAMMES</w:t>
            </w:r>
            <w:r w:rsidR="00F12E70" w:rsidRPr="00F12E70">
              <w:rPr>
                <w:rFonts w:ascii="Arial" w:hAnsi="Arial" w:cs="Arial"/>
                <w:sz w:val="24"/>
                <w:szCs w:val="24"/>
              </w:rPr>
              <w:t xml:space="preserve"> DE LOISIRS</w:t>
            </w:r>
          </w:p>
        </w:tc>
        <w:tc>
          <w:tcPr>
            <w:tcW w:w="6508" w:type="dxa"/>
            <w:vAlign w:val="center"/>
          </w:tcPr>
          <w:p w14:paraId="49818CDF" w14:textId="77777777" w:rsidR="007254B1" w:rsidRPr="00F12E70" w:rsidRDefault="00F53BE0" w:rsidP="00F53B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est nécessaire de s</w:t>
            </w:r>
            <w:r w:rsidR="00F12E70" w:rsidRPr="00F12E70">
              <w:rPr>
                <w:rFonts w:ascii="Arial" w:hAnsi="Arial" w:cs="Arial"/>
                <w:sz w:val="24"/>
                <w:szCs w:val="24"/>
              </w:rPr>
              <w:t xml:space="preserve">’assurer que ce club/cette activité </w:t>
            </w:r>
            <w:r>
              <w:rPr>
                <w:rFonts w:ascii="Arial" w:hAnsi="Arial" w:cs="Arial"/>
                <w:sz w:val="24"/>
                <w:szCs w:val="24"/>
              </w:rPr>
              <w:t xml:space="preserve">s’inscrit dans le cadre du </w:t>
            </w:r>
            <w:r w:rsidR="00F12E70" w:rsidRPr="00F12E70">
              <w:rPr>
                <w:rFonts w:ascii="Arial" w:hAnsi="Arial" w:cs="Arial"/>
                <w:sz w:val="24"/>
                <w:szCs w:val="24"/>
              </w:rPr>
              <w:t>Programme d’assurance consolidé</w:t>
            </w:r>
            <w:r w:rsidR="00F12E70">
              <w:rPr>
                <w:rFonts w:ascii="Arial" w:hAnsi="Arial" w:cs="Arial"/>
                <w:sz w:val="24"/>
                <w:szCs w:val="24"/>
              </w:rPr>
              <w:t xml:space="preserve"> (PAC)</w:t>
            </w:r>
            <w:r w:rsidR="007254B1" w:rsidRPr="00F12E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12E70" w:rsidRPr="00F12E70" w14:paraId="1B23503B" w14:textId="77777777" w:rsidTr="007254B1">
        <w:trPr>
          <w:trHeight w:val="363"/>
          <w:jc w:val="center"/>
        </w:trPr>
        <w:tc>
          <w:tcPr>
            <w:tcW w:w="2178" w:type="dxa"/>
            <w:vAlign w:val="center"/>
          </w:tcPr>
          <w:p w14:paraId="2666B10B" w14:textId="77777777" w:rsidR="007254B1" w:rsidRPr="00F12E70" w:rsidRDefault="007254B1" w:rsidP="00F53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E70">
              <w:rPr>
                <w:rFonts w:ascii="Arial" w:hAnsi="Arial" w:cs="Arial"/>
                <w:sz w:val="24"/>
                <w:szCs w:val="24"/>
              </w:rPr>
              <w:t>COMMENT</w:t>
            </w:r>
            <w:r w:rsidR="00F12E70" w:rsidRPr="00F12E70">
              <w:rPr>
                <w:rFonts w:ascii="Arial" w:hAnsi="Arial" w:cs="Arial"/>
                <w:sz w:val="24"/>
                <w:szCs w:val="24"/>
              </w:rPr>
              <w:t xml:space="preserve">AIRES DU COMITÉ CONSULTATIF DES ACTIVITÉS </w:t>
            </w:r>
            <w:r w:rsidR="00F53BE0">
              <w:rPr>
                <w:rFonts w:ascii="Arial" w:hAnsi="Arial" w:cs="Arial"/>
                <w:sz w:val="24"/>
                <w:szCs w:val="24"/>
              </w:rPr>
              <w:t xml:space="preserve">SUR LES </w:t>
            </w:r>
            <w:r w:rsidR="00F12E70" w:rsidRPr="00F12E70">
              <w:rPr>
                <w:rFonts w:ascii="Arial" w:hAnsi="Arial" w:cs="Arial"/>
                <w:sz w:val="24"/>
                <w:szCs w:val="24"/>
              </w:rPr>
              <w:t>LOISIRS</w:t>
            </w:r>
          </w:p>
        </w:tc>
        <w:tc>
          <w:tcPr>
            <w:tcW w:w="6508" w:type="dxa"/>
            <w:vAlign w:val="center"/>
          </w:tcPr>
          <w:p w14:paraId="4CA2C318" w14:textId="77777777" w:rsidR="007254B1" w:rsidRPr="00F12E70" w:rsidRDefault="00F12E70" w:rsidP="00F12E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Appui et</w:t>
            </w:r>
            <w:r w:rsidR="007254B1" w:rsidRPr="00F12E70">
              <w:rPr>
                <w:rFonts w:ascii="Arial" w:hAnsi="Arial" w:cs="Arial"/>
                <w:sz w:val="24"/>
                <w:szCs w:val="24"/>
              </w:rPr>
              <w:t xml:space="preserve"> signature</w:t>
            </w:r>
          </w:p>
        </w:tc>
      </w:tr>
      <w:tr w:rsidR="00F12E70" w:rsidRPr="00F12E70" w14:paraId="69BA4570" w14:textId="77777777" w:rsidTr="007254B1">
        <w:trPr>
          <w:trHeight w:val="363"/>
          <w:jc w:val="center"/>
        </w:trPr>
        <w:tc>
          <w:tcPr>
            <w:tcW w:w="2178" w:type="dxa"/>
            <w:vAlign w:val="center"/>
          </w:tcPr>
          <w:p w14:paraId="34C9991D" w14:textId="77777777" w:rsidR="007254B1" w:rsidRPr="00F12E70" w:rsidRDefault="007254B1" w:rsidP="00F12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E70">
              <w:rPr>
                <w:rFonts w:ascii="Arial" w:hAnsi="Arial" w:cs="Arial"/>
                <w:sz w:val="24"/>
                <w:szCs w:val="24"/>
              </w:rPr>
              <w:t>APPRO</w:t>
            </w:r>
            <w:r w:rsidR="00F12E70">
              <w:rPr>
                <w:rFonts w:ascii="Arial" w:hAnsi="Arial" w:cs="Arial"/>
                <w:sz w:val="24"/>
                <w:szCs w:val="24"/>
              </w:rPr>
              <w:t>BATION DU CMDT B</w:t>
            </w:r>
          </w:p>
        </w:tc>
        <w:tc>
          <w:tcPr>
            <w:tcW w:w="6508" w:type="dxa"/>
            <w:vAlign w:val="center"/>
          </w:tcPr>
          <w:p w14:paraId="3503B16C" w14:textId="77777777" w:rsidR="007254B1" w:rsidRPr="00F12E70" w:rsidRDefault="007254B1" w:rsidP="00F12E70">
            <w:pPr>
              <w:rPr>
                <w:rFonts w:ascii="Arial" w:hAnsi="Arial" w:cs="Arial"/>
                <w:sz w:val="24"/>
                <w:szCs w:val="24"/>
              </w:rPr>
            </w:pPr>
            <w:r w:rsidRPr="00F12E70">
              <w:rPr>
                <w:rFonts w:ascii="Arial" w:hAnsi="Arial" w:cs="Arial"/>
                <w:sz w:val="24"/>
                <w:szCs w:val="24"/>
              </w:rPr>
              <w:t xml:space="preserve">Signature </w:t>
            </w:r>
            <w:r w:rsidR="00F12E70">
              <w:rPr>
                <w:rFonts w:ascii="Arial" w:hAnsi="Arial" w:cs="Arial"/>
                <w:sz w:val="24"/>
                <w:szCs w:val="24"/>
              </w:rPr>
              <w:t>et approbation</w:t>
            </w:r>
          </w:p>
        </w:tc>
      </w:tr>
    </w:tbl>
    <w:p w14:paraId="2A06C549" w14:textId="77777777" w:rsidR="007254B1" w:rsidRPr="00F12E70" w:rsidRDefault="007254B1" w:rsidP="005073A1">
      <w:pPr>
        <w:rPr>
          <w:rFonts w:ascii="Arial" w:hAnsi="Arial" w:cs="Arial"/>
          <w:sz w:val="24"/>
          <w:szCs w:val="24"/>
        </w:rPr>
      </w:pPr>
    </w:p>
    <w:sectPr w:rsidR="007254B1" w:rsidRPr="00F12E70" w:rsidSect="00AE5AD4">
      <w:headerReference w:type="first" r:id="rId10"/>
      <w:pgSz w:w="12240" w:h="15840"/>
      <w:pgMar w:top="9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B1883" w14:textId="77777777" w:rsidR="007106FC" w:rsidRDefault="007106FC" w:rsidP="00625924">
      <w:r>
        <w:separator/>
      </w:r>
    </w:p>
  </w:endnote>
  <w:endnote w:type="continuationSeparator" w:id="0">
    <w:p w14:paraId="7E6A765E" w14:textId="77777777" w:rsidR="007106FC" w:rsidRDefault="007106FC" w:rsidP="0062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BA7C2" w14:textId="77777777" w:rsidR="007106FC" w:rsidRDefault="007106FC" w:rsidP="00625924">
      <w:r>
        <w:separator/>
      </w:r>
    </w:p>
  </w:footnote>
  <w:footnote w:type="continuationSeparator" w:id="0">
    <w:p w14:paraId="5A8638B4" w14:textId="77777777" w:rsidR="007106FC" w:rsidRDefault="007106FC" w:rsidP="0062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7C45" w14:textId="71B6A14F" w:rsidR="005073A1" w:rsidRDefault="00FA6689" w:rsidP="00AE5AD4">
    <w:pPr>
      <w:pStyle w:val="Header"/>
      <w:jc w:val="center"/>
    </w:pPr>
    <w:r>
      <w:rPr>
        <w:noProof/>
        <w:lang w:eastAsia="fr-CA"/>
      </w:rPr>
      <w:drawing>
        <wp:inline distT="0" distB="0" distL="0" distR="0" wp14:anchorId="06736256" wp14:editId="02BB97AE">
          <wp:extent cx="3657600" cy="1466850"/>
          <wp:effectExtent l="0" t="0" r="0" b="0"/>
          <wp:docPr id="142" name="Picture 142" descr="C:\Users\iwerlen\OneDrive - CFMWS SBMFC\Desktop\Presentations\CFMWS_LOGO-ONELINE_P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C:\Users\iwerlen\OneDrive - CFMWS SBMFC\Desktop\Presentations\CFMWS_LOGO-ONELINE_P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95B"/>
    <w:multiLevelType w:val="hybridMultilevel"/>
    <w:tmpl w:val="CA96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3FA8"/>
    <w:multiLevelType w:val="multilevel"/>
    <w:tmpl w:val="A41C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363F3"/>
    <w:multiLevelType w:val="multilevel"/>
    <w:tmpl w:val="703E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B94D67"/>
    <w:multiLevelType w:val="multilevel"/>
    <w:tmpl w:val="5BC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E04E08"/>
    <w:multiLevelType w:val="hybridMultilevel"/>
    <w:tmpl w:val="67F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D513B"/>
    <w:multiLevelType w:val="hybridMultilevel"/>
    <w:tmpl w:val="F94C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4A"/>
    <w:rsid w:val="000332E6"/>
    <w:rsid w:val="0005314A"/>
    <w:rsid w:val="000716D6"/>
    <w:rsid w:val="0007273B"/>
    <w:rsid w:val="000A0D34"/>
    <w:rsid w:val="000A2CED"/>
    <w:rsid w:val="000D57CB"/>
    <w:rsid w:val="000E7EC9"/>
    <w:rsid w:val="000F6C1A"/>
    <w:rsid w:val="00102EB9"/>
    <w:rsid w:val="00124851"/>
    <w:rsid w:val="00130BA1"/>
    <w:rsid w:val="001433B2"/>
    <w:rsid w:val="001832CD"/>
    <w:rsid w:val="00184C56"/>
    <w:rsid w:val="00190500"/>
    <w:rsid w:val="00200BAE"/>
    <w:rsid w:val="00231C3E"/>
    <w:rsid w:val="00254F62"/>
    <w:rsid w:val="00271E5C"/>
    <w:rsid w:val="002726FF"/>
    <w:rsid w:val="002B5C30"/>
    <w:rsid w:val="00422AC7"/>
    <w:rsid w:val="00426E6D"/>
    <w:rsid w:val="004337BD"/>
    <w:rsid w:val="00455923"/>
    <w:rsid w:val="004574A1"/>
    <w:rsid w:val="00473708"/>
    <w:rsid w:val="00494BFC"/>
    <w:rsid w:val="005073A1"/>
    <w:rsid w:val="005419DB"/>
    <w:rsid w:val="00542D46"/>
    <w:rsid w:val="00554FA8"/>
    <w:rsid w:val="0058651D"/>
    <w:rsid w:val="005A7617"/>
    <w:rsid w:val="005B1D9C"/>
    <w:rsid w:val="00623C6D"/>
    <w:rsid w:val="00625924"/>
    <w:rsid w:val="00634CE3"/>
    <w:rsid w:val="00670EA9"/>
    <w:rsid w:val="006824C9"/>
    <w:rsid w:val="00696CE1"/>
    <w:rsid w:val="006E0DD7"/>
    <w:rsid w:val="007106FC"/>
    <w:rsid w:val="007254B1"/>
    <w:rsid w:val="00772D94"/>
    <w:rsid w:val="007C4347"/>
    <w:rsid w:val="0080542D"/>
    <w:rsid w:val="00842E10"/>
    <w:rsid w:val="00902D85"/>
    <w:rsid w:val="0092050E"/>
    <w:rsid w:val="009C0700"/>
    <w:rsid w:val="009E5C8B"/>
    <w:rsid w:val="009E64B9"/>
    <w:rsid w:val="00A4798D"/>
    <w:rsid w:val="00A92A35"/>
    <w:rsid w:val="00AA53FF"/>
    <w:rsid w:val="00AE5AD4"/>
    <w:rsid w:val="00AF1030"/>
    <w:rsid w:val="00AF1974"/>
    <w:rsid w:val="00AF3B9C"/>
    <w:rsid w:val="00B12405"/>
    <w:rsid w:val="00B15442"/>
    <w:rsid w:val="00B75AAA"/>
    <w:rsid w:val="00B973E0"/>
    <w:rsid w:val="00BA48AE"/>
    <w:rsid w:val="00BB632C"/>
    <w:rsid w:val="00BB667C"/>
    <w:rsid w:val="00BE6608"/>
    <w:rsid w:val="00C10FE6"/>
    <w:rsid w:val="00C1572F"/>
    <w:rsid w:val="00C8724A"/>
    <w:rsid w:val="00C9148E"/>
    <w:rsid w:val="00D148B1"/>
    <w:rsid w:val="00D25FA9"/>
    <w:rsid w:val="00D30A07"/>
    <w:rsid w:val="00D3320C"/>
    <w:rsid w:val="00D33951"/>
    <w:rsid w:val="00D43E38"/>
    <w:rsid w:val="00D61333"/>
    <w:rsid w:val="00D66CBC"/>
    <w:rsid w:val="00DF30DE"/>
    <w:rsid w:val="00E35AE9"/>
    <w:rsid w:val="00E61D59"/>
    <w:rsid w:val="00EE68AC"/>
    <w:rsid w:val="00F1057C"/>
    <w:rsid w:val="00F12E70"/>
    <w:rsid w:val="00F53BE0"/>
    <w:rsid w:val="00F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1056A24"/>
  <w15:chartTrackingRefBased/>
  <w15:docId w15:val="{6C221214-8EAE-41C8-B450-D6AC6729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B9"/>
    <w:rPr>
      <w:rFonts w:ascii="Times New Roman" w:eastAsia="Times New Roman" w:hAnsi="Times New Roman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130B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5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924"/>
  </w:style>
  <w:style w:type="paragraph" w:styleId="Footer">
    <w:name w:val="footer"/>
    <w:basedOn w:val="Normal"/>
    <w:link w:val="FooterChar"/>
    <w:uiPriority w:val="99"/>
    <w:unhideWhenUsed/>
    <w:rsid w:val="00625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924"/>
  </w:style>
  <w:style w:type="paragraph" w:styleId="BalloonText">
    <w:name w:val="Balloon Text"/>
    <w:basedOn w:val="Normal"/>
    <w:link w:val="BalloonTextChar"/>
    <w:uiPriority w:val="99"/>
    <w:semiHidden/>
    <w:unhideWhenUsed/>
    <w:rsid w:val="00C1572F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57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E64B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9E64B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130BA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130BA1"/>
    <w:rPr>
      <w:rFonts w:ascii="Cambria" w:eastAsia="Times New Roman" w:hAnsi="Cambria" w:cs="Times New Roman"/>
      <w:b/>
      <w:bCs/>
      <w:sz w:val="26"/>
      <w:szCs w:val="26"/>
      <w:lang w:val="fr-CA" w:eastAsia="fr-FR"/>
    </w:rPr>
  </w:style>
  <w:style w:type="paragraph" w:styleId="NoSpacing">
    <w:name w:val="No Spacing"/>
    <w:uiPriority w:val="1"/>
    <w:qFormat/>
    <w:rsid w:val="00130BA1"/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ckenzie\Downloads\PSP_Letterhead_Template_20130626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b4781-0770-4688-baeb-c1d72f1463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2B0150A4A034B8BB3D272B126476D" ma:contentTypeVersion="18" ma:contentTypeDescription="Create a new document." ma:contentTypeScope="" ma:versionID="4896bd7fb401f0dc2e2655bc0680b977">
  <xsd:schema xmlns:xsd="http://www.w3.org/2001/XMLSchema" xmlns:xs="http://www.w3.org/2001/XMLSchema" xmlns:p="http://schemas.microsoft.com/office/2006/metadata/properties" xmlns:ns3="a45fa6a6-af3c-4747-8747-d13bebb80fac" xmlns:ns4="cb5b4781-0770-4688-baeb-c1d72f146307" targetNamespace="http://schemas.microsoft.com/office/2006/metadata/properties" ma:root="true" ma:fieldsID="3964b323e34587ba3d17934f2133fced" ns3:_="" ns4:_="">
    <xsd:import namespace="a45fa6a6-af3c-4747-8747-d13bebb80fac"/>
    <xsd:import namespace="cb5b4781-0770-4688-baeb-c1d72f1463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fa6a6-af3c-4747-8747-d13bebb8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b4781-0770-4688-baeb-c1d72f14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70DFE-C59D-4F6C-BABF-CFCB71C72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87B43-7605-45F9-8CE1-0FA52B1F418F}">
  <ds:schemaRefs>
    <ds:schemaRef ds:uri="http://schemas.microsoft.com/office/2006/metadata/properties"/>
    <ds:schemaRef ds:uri="cb5b4781-0770-4688-baeb-c1d72f146307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45fa6a6-af3c-4747-8747-d13bebb80fa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D0FC06-8F9F-4881-A7B7-097359B21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fa6a6-af3c-4747-8747-d13bebb80fac"/>
    <ds:schemaRef ds:uri="cb5b4781-0770-4688-baeb-c1d72f146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PSP_Letterhead_Template_20130626 (1)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DGPFSS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emackenzie</dc:creator>
  <cp:keywords/>
  <cp:lastModifiedBy>Werlen, Isabelle</cp:lastModifiedBy>
  <cp:revision>2</cp:revision>
  <dcterms:created xsi:type="dcterms:W3CDTF">2024-06-17T17:10:00Z</dcterms:created>
  <dcterms:modified xsi:type="dcterms:W3CDTF">2024-06-17T17:10:00Z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0x010100D842B0150A4A034B8BB3D272B126476D</vt:lpwstr>
  </property>
  <property fmtid="{D5CDD505-2E9C-101B-9397-08002B2CF9AE}" pid="3" name="CFPFSSSubject">
    <vt:lpwstr/>
  </property>
  <property fmtid="{D5CDD505-2E9C-101B-9397-08002B2CF9AE}" pid="4" name="Coverage">
    <vt:lpwstr/>
  </property>
  <property fmtid="{D5CDD505-2E9C-101B-9397-08002B2CF9AE}" pid="5" name="CFPFSSAudience">
    <vt:lpwstr/>
  </property>
  <property fmtid="{D5CDD505-2E9C-101B-9397-08002B2CF9AE}" pid="6" name="Order">
    <vt:r8>2100</vt:r8>
  </property>
  <property fmtid="{D5CDD505-2E9C-101B-9397-08002B2CF9AE}" pid="7" name="Sensitivity">
    <vt:lpwstr/>
  </property>
  <property fmtid="{D5CDD505-2E9C-101B-9397-08002B2CF9AE}" pid="8" name="xd_Signature">
    <vt:bool>false</vt:bool>
  </property>
  <property fmtid="{D5CDD505-2E9C-101B-9397-08002B2CF9AE}" pid="9" name="Contributor">
    <vt:lpwstr/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Creator">
    <vt:lpwstr/>
  </property>
  <property fmtid="{D5CDD505-2E9C-101B-9397-08002B2CF9AE}" pid="13" name="ResourceType">
    <vt:lpwstr/>
  </property>
  <property fmtid="{D5CDD505-2E9C-101B-9397-08002B2CF9AE}" pid="14" name="TemplateUrl">
    <vt:lpwstr/>
  </property>
  <property fmtid="{D5CDD505-2E9C-101B-9397-08002B2CF9AE}" pid="15" name="Format">
    <vt:lpwstr/>
  </property>
  <property fmtid="{D5CDD505-2E9C-101B-9397-08002B2CF9AE}" pid="16" name="CFPFSSLanguage">
    <vt:lpwstr/>
  </property>
  <property fmtid="{D5CDD505-2E9C-101B-9397-08002B2CF9AE}" pid="17" name="CFPFSSLanguageTaxHTField0">
    <vt:lpwstr/>
  </property>
  <property fmtid="{D5CDD505-2E9C-101B-9397-08002B2CF9AE}" pid="18" name="CFPFSSDescription">
    <vt:lpwstr/>
  </property>
  <property fmtid="{D5CDD505-2E9C-101B-9397-08002B2CF9AE}" pid="19" name="CFPFSSSubjectTaxHTField0">
    <vt:lpwstr/>
  </property>
  <property fmtid="{D5CDD505-2E9C-101B-9397-08002B2CF9AE}" pid="20" name="FormatTaxHTField0">
    <vt:lpwstr/>
  </property>
  <property fmtid="{D5CDD505-2E9C-101B-9397-08002B2CF9AE}" pid="21" name="CFPFSSAudienceTaxHTField0">
    <vt:lpwstr/>
  </property>
  <property fmtid="{D5CDD505-2E9C-101B-9397-08002B2CF9AE}" pid="22" name="CoverageTaxHTField0">
    <vt:lpwstr/>
  </property>
  <property fmtid="{D5CDD505-2E9C-101B-9397-08002B2CF9AE}" pid="23" name="ContributorTaxHTField0">
    <vt:lpwstr/>
  </property>
  <property fmtid="{D5CDD505-2E9C-101B-9397-08002B2CF9AE}" pid="24" name="CreatorTaxHTField0">
    <vt:lpwstr/>
  </property>
  <property fmtid="{D5CDD505-2E9C-101B-9397-08002B2CF9AE}" pid="25" name="ResourceTypeTaxHTField0">
    <vt:lpwstr/>
  </property>
  <property fmtid="{D5CDD505-2E9C-101B-9397-08002B2CF9AE}" pid="26" name="TaxCatchAll">
    <vt:lpwstr/>
  </property>
  <property fmtid="{D5CDD505-2E9C-101B-9397-08002B2CF9AE}" pid="27" name="ResourceIdentifier">
    <vt:lpwstr/>
  </property>
  <property fmtid="{D5CDD505-2E9C-101B-9397-08002B2CF9AE}" pid="28" name="SensitivityTaxHTField0">
    <vt:lpwstr/>
  </property>
  <property fmtid="{D5CDD505-2E9C-101B-9397-08002B2CF9AE}" pid="29" name="CFPFSSKeywords">
    <vt:lpwstr/>
  </property>
</Properties>
</file>