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A21D" w14:textId="77777777" w:rsidR="0080542D" w:rsidRPr="00AE4CD9" w:rsidRDefault="0080542D" w:rsidP="005073A1">
      <w:pPr>
        <w:rPr>
          <w:rFonts w:ascii="Arial" w:hAnsi="Arial" w:cs="Arial"/>
          <w:sz w:val="28"/>
          <w:szCs w:val="28"/>
        </w:rPr>
      </w:pPr>
    </w:p>
    <w:p w14:paraId="12C60170" w14:textId="77777777" w:rsidR="004F3C8A" w:rsidRPr="00AE4CD9" w:rsidRDefault="00C10FE6" w:rsidP="00AE4CD9">
      <w:pPr>
        <w:jc w:val="center"/>
        <w:rPr>
          <w:rFonts w:ascii="Arial" w:hAnsi="Arial" w:cs="Arial"/>
          <w:sz w:val="24"/>
          <w:szCs w:val="24"/>
        </w:rPr>
      </w:pPr>
      <w:r w:rsidRPr="00AE4CD9">
        <w:rPr>
          <w:rFonts w:ascii="Arial" w:hAnsi="Arial" w:cs="Arial"/>
          <w:b/>
          <w:sz w:val="28"/>
          <w:szCs w:val="28"/>
          <w:highlight w:val="yellow"/>
        </w:rPr>
        <w:t>Ex</w:t>
      </w:r>
      <w:r w:rsidR="00AE4CD9">
        <w:rPr>
          <w:rFonts w:ascii="Arial" w:hAnsi="Arial" w:cs="Arial"/>
          <w:b/>
          <w:sz w:val="28"/>
          <w:szCs w:val="28"/>
          <w:highlight w:val="yellow"/>
        </w:rPr>
        <w:t>e</w:t>
      </w:r>
      <w:r w:rsidRPr="00AE4CD9">
        <w:rPr>
          <w:rFonts w:ascii="Arial" w:hAnsi="Arial" w:cs="Arial"/>
          <w:b/>
          <w:sz w:val="28"/>
          <w:szCs w:val="28"/>
          <w:highlight w:val="yellow"/>
        </w:rPr>
        <w:t>mple</w:t>
      </w:r>
      <w:r w:rsidR="009E5C8B" w:rsidRPr="00AE4CD9">
        <w:rPr>
          <w:rFonts w:ascii="Arial" w:hAnsi="Arial" w:cs="Arial"/>
          <w:b/>
          <w:sz w:val="28"/>
          <w:szCs w:val="28"/>
        </w:rPr>
        <w:t xml:space="preserve"> </w:t>
      </w:r>
      <w:r w:rsidR="003717F5">
        <w:rPr>
          <w:rFonts w:ascii="Arial" w:hAnsi="Arial" w:cs="Arial"/>
          <w:sz w:val="24"/>
          <w:szCs w:val="24"/>
        </w:rPr>
        <w:t xml:space="preserve">– </w:t>
      </w:r>
      <w:r w:rsidR="008E4CF9">
        <w:rPr>
          <w:rFonts w:ascii="Arial" w:hAnsi="Arial" w:cs="Arial"/>
          <w:b/>
          <w:sz w:val="28"/>
          <w:szCs w:val="28"/>
        </w:rPr>
        <w:t>F</w:t>
      </w:r>
      <w:r w:rsidR="00AE4CD9">
        <w:rPr>
          <w:rFonts w:ascii="Arial" w:hAnsi="Arial" w:cs="Arial"/>
          <w:b/>
          <w:sz w:val="28"/>
          <w:szCs w:val="28"/>
        </w:rPr>
        <w:t>ormulaire d’attribution d’installations au c</w:t>
      </w:r>
      <w:r w:rsidR="009E5C8B" w:rsidRPr="00AE4CD9">
        <w:rPr>
          <w:rFonts w:ascii="Arial" w:hAnsi="Arial" w:cs="Arial"/>
          <w:b/>
          <w:sz w:val="28"/>
          <w:szCs w:val="28"/>
        </w:rPr>
        <w:t>lub</w:t>
      </w:r>
    </w:p>
    <w:p w14:paraId="5131E36D" w14:textId="77777777" w:rsidR="004F3C8A" w:rsidRPr="00AE4CD9" w:rsidRDefault="004F3C8A" w:rsidP="00AE4CD9">
      <w:pPr>
        <w:rPr>
          <w:rFonts w:ascii="Arial" w:hAnsi="Arial" w:cs="Arial"/>
          <w:b/>
          <w:sz w:val="24"/>
          <w:szCs w:val="24"/>
        </w:rPr>
      </w:pPr>
    </w:p>
    <w:p w14:paraId="01EEC037" w14:textId="77777777" w:rsidR="004F3C8A" w:rsidRPr="00AE4CD9" w:rsidRDefault="00AE4CD9" w:rsidP="004F3C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Dates de début et de fin </w:t>
      </w:r>
      <w:r w:rsidR="004F3C8A" w:rsidRPr="00AE4CD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du </w:t>
      </w:r>
      <w:r w:rsidR="004F3C8A" w:rsidRPr="00AE4CD9">
        <w:rPr>
          <w:rFonts w:ascii="Arial" w:hAnsi="Arial" w:cs="Arial"/>
          <w:sz w:val="24"/>
          <w:szCs w:val="24"/>
          <w:highlight w:val="yellow"/>
        </w:rPr>
        <w:t>1</w:t>
      </w:r>
      <w:r w:rsidRPr="00AE4CD9">
        <w:rPr>
          <w:rFonts w:ascii="Arial" w:hAnsi="Arial" w:cs="Arial"/>
          <w:sz w:val="24"/>
          <w:szCs w:val="24"/>
          <w:highlight w:val="yellow"/>
          <w:vertAlign w:val="superscript"/>
        </w:rPr>
        <w:t>er</w:t>
      </w:r>
      <w:r>
        <w:rPr>
          <w:rFonts w:ascii="Arial" w:hAnsi="Arial" w:cs="Arial"/>
          <w:sz w:val="24"/>
          <w:szCs w:val="24"/>
          <w:highlight w:val="yellow"/>
        </w:rPr>
        <w:t xml:space="preserve"> av</w:t>
      </w:r>
      <w:r w:rsidR="00982F27">
        <w:rPr>
          <w:rFonts w:ascii="Arial" w:hAnsi="Arial" w:cs="Arial"/>
          <w:sz w:val="24"/>
          <w:szCs w:val="24"/>
          <w:highlight w:val="yellow"/>
        </w:rPr>
        <w:t>ril 2024</w:t>
      </w:r>
      <w:r w:rsidR="004F3C8A" w:rsidRPr="00AE4CD9">
        <w:rPr>
          <w:rFonts w:ascii="Arial" w:hAnsi="Arial" w:cs="Arial"/>
          <w:b/>
          <w:sz w:val="24"/>
          <w:szCs w:val="24"/>
        </w:rPr>
        <w:t xml:space="preserve"> </w:t>
      </w:r>
      <w:r w:rsidRPr="00AE4CD9">
        <w:rPr>
          <w:rFonts w:ascii="Arial" w:hAnsi="Arial" w:cs="Arial"/>
          <w:sz w:val="24"/>
          <w:szCs w:val="24"/>
        </w:rPr>
        <w:t>au</w:t>
      </w:r>
      <w:r w:rsidR="004F3C8A" w:rsidRPr="00AE4CD9">
        <w:rPr>
          <w:rFonts w:ascii="Arial" w:hAnsi="Arial" w:cs="Arial"/>
          <w:sz w:val="24"/>
          <w:szCs w:val="24"/>
        </w:rPr>
        <w:t xml:space="preserve"> </w:t>
      </w:r>
      <w:r w:rsidR="004F3C8A" w:rsidRPr="00AE4CD9">
        <w:rPr>
          <w:rFonts w:ascii="Arial" w:hAnsi="Arial" w:cs="Arial"/>
          <w:sz w:val="24"/>
          <w:szCs w:val="24"/>
          <w:highlight w:val="yellow"/>
        </w:rPr>
        <w:t xml:space="preserve">31 </w:t>
      </w:r>
      <w:r>
        <w:rPr>
          <w:rFonts w:ascii="Arial" w:hAnsi="Arial" w:cs="Arial"/>
          <w:sz w:val="24"/>
          <w:szCs w:val="24"/>
          <w:highlight w:val="yellow"/>
        </w:rPr>
        <w:t>mars</w:t>
      </w:r>
      <w:r w:rsidR="00982F27">
        <w:rPr>
          <w:rFonts w:ascii="Arial" w:hAnsi="Arial" w:cs="Arial"/>
          <w:sz w:val="24"/>
          <w:szCs w:val="24"/>
          <w:highlight w:val="yellow"/>
        </w:rPr>
        <w:t xml:space="preserve"> 2025</w:t>
      </w:r>
    </w:p>
    <w:p w14:paraId="3F50BBDF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p w14:paraId="17443534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4594"/>
      </w:tblGrid>
      <w:tr w:rsidR="004F3C8A" w:rsidRPr="00AE4CD9" w14:paraId="01812EF2" w14:textId="77777777" w:rsidTr="002F61CD">
        <w:tc>
          <w:tcPr>
            <w:tcW w:w="1256" w:type="dxa"/>
            <w:shd w:val="clear" w:color="auto" w:fill="auto"/>
          </w:tcPr>
          <w:p w14:paraId="2EB9D88B" w14:textId="77777777" w:rsidR="004F3C8A" w:rsidRPr="00AE4CD9" w:rsidRDefault="003717F5" w:rsidP="003717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Bâtiment</w:t>
            </w:r>
            <w:r w:rsidR="00AE4CD9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14:paraId="2AB51F5E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F2AC91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3"/>
        <w:gridCol w:w="3360"/>
        <w:gridCol w:w="420"/>
        <w:gridCol w:w="1043"/>
        <w:gridCol w:w="3626"/>
      </w:tblGrid>
      <w:tr w:rsidR="00AE4CD9" w:rsidRPr="00AE4CD9" w14:paraId="5924808C" w14:textId="77777777" w:rsidTr="002F61CD">
        <w:tc>
          <w:tcPr>
            <w:tcW w:w="666" w:type="dxa"/>
            <w:shd w:val="clear" w:color="auto" w:fill="auto"/>
          </w:tcPr>
          <w:p w14:paraId="1FD3086D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7DF7030D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83D188A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AE321B4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="004F3C8A"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690B960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64718B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28431957" w14:textId="77777777" w:rsidTr="002F61CD">
        <w:tc>
          <w:tcPr>
            <w:tcW w:w="666" w:type="dxa"/>
            <w:shd w:val="clear" w:color="auto" w:fill="auto"/>
          </w:tcPr>
          <w:p w14:paraId="7064D6E8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</w:t>
            </w:r>
            <w:r w:rsidR="004F3C8A"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67957452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B9C594F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81B1EA3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37345A1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FEF28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408BD83A" w14:textId="77777777" w:rsidTr="002F61CD">
        <w:tc>
          <w:tcPr>
            <w:tcW w:w="666" w:type="dxa"/>
            <w:shd w:val="clear" w:color="auto" w:fill="auto"/>
          </w:tcPr>
          <w:p w14:paraId="16F68F20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0BDD7DF1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B354CAF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6CBB003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5F2C4625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2FA4B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51A64F3C" w14:textId="77777777" w:rsidTr="002F61CD">
        <w:tc>
          <w:tcPr>
            <w:tcW w:w="666" w:type="dxa"/>
            <w:shd w:val="clear" w:color="auto" w:fill="auto"/>
          </w:tcPr>
          <w:p w14:paraId="3778E531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</w:t>
            </w:r>
            <w:r w:rsidR="004F3C8A"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33FD4964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6F54AD6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B44AE7C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4E6B478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AA382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0995B81E" w14:textId="77777777" w:rsidTr="002F61CD">
        <w:tc>
          <w:tcPr>
            <w:tcW w:w="666" w:type="dxa"/>
            <w:shd w:val="clear" w:color="auto" w:fill="auto"/>
          </w:tcPr>
          <w:p w14:paraId="089FB5F4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721411B4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6F80BD9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4EB3535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E6526FD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50248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05A0DAD0" w14:textId="77777777" w:rsidTr="002F61CD">
        <w:tc>
          <w:tcPr>
            <w:tcW w:w="666" w:type="dxa"/>
            <w:shd w:val="clear" w:color="auto" w:fill="auto"/>
          </w:tcPr>
          <w:p w14:paraId="53F56483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081DE610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E0F9993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7838B39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4C80D60F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71D7B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39726BDD" w14:textId="77777777" w:rsidTr="002F61CD">
        <w:tc>
          <w:tcPr>
            <w:tcW w:w="666" w:type="dxa"/>
            <w:shd w:val="clear" w:color="auto" w:fill="auto"/>
          </w:tcPr>
          <w:p w14:paraId="5132A8D6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1F83F994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50A6275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A6FE51E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51B575BB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0CA75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323"/>
        <w:gridCol w:w="418"/>
        <w:gridCol w:w="1043"/>
        <w:gridCol w:w="3585"/>
      </w:tblGrid>
      <w:tr w:rsidR="004F3C8A" w:rsidRPr="00AE4CD9" w14:paraId="60E2E781" w14:textId="77777777" w:rsidTr="002F61CD">
        <w:tc>
          <w:tcPr>
            <w:tcW w:w="666" w:type="dxa"/>
            <w:shd w:val="clear" w:color="auto" w:fill="auto"/>
          </w:tcPr>
          <w:p w14:paraId="3483EE27" w14:textId="77777777" w:rsidR="004F3C8A" w:rsidRPr="00AE4CD9" w:rsidRDefault="00AE4CD9" w:rsidP="00AE4C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 :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</w:tcPr>
          <w:p w14:paraId="44542D8D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C645CD3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4A0C5A" w14:textId="77777777" w:rsidR="004F3C8A" w:rsidRPr="00AE4CD9" w:rsidRDefault="0049110D" w:rsidP="002F6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 </w:t>
            </w:r>
            <w:r w:rsidRPr="00AE4CD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0C8C2B7" w14:textId="77777777" w:rsidR="004F3C8A" w:rsidRPr="00AE4CD9" w:rsidRDefault="004F3C8A" w:rsidP="002F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837F8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p w14:paraId="30E82BD1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p w14:paraId="55E5BB2E" w14:textId="77777777" w:rsidR="00AE4CD9" w:rsidRDefault="00AE4CD9" w:rsidP="00AE4CD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Demandes spéciales :</w:t>
      </w:r>
    </w:p>
    <w:p w14:paraId="694AADC6" w14:textId="77777777" w:rsidR="004F3C8A" w:rsidRPr="00AE4CD9" w:rsidRDefault="004F3C8A" w:rsidP="004F3C8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3C8A" w:rsidRPr="00AE4CD9" w14:paraId="6B44DEAF" w14:textId="77777777" w:rsidTr="002F61CD">
        <w:tc>
          <w:tcPr>
            <w:tcW w:w="9576" w:type="dxa"/>
          </w:tcPr>
          <w:p w14:paraId="70F96B81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9E2741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54B7F6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223FEB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FAF569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58B39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DAC786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2533E6" w14:textId="77777777" w:rsidR="004F3C8A" w:rsidRPr="00AE4CD9" w:rsidRDefault="004F3C8A" w:rsidP="002F6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FE180" w14:textId="77777777" w:rsidR="004F3C8A" w:rsidRPr="00AE4CD9" w:rsidRDefault="004F3C8A" w:rsidP="004F3C8A">
      <w:pPr>
        <w:rPr>
          <w:rFonts w:ascii="Arial" w:hAnsi="Arial" w:cs="Arial"/>
          <w:sz w:val="24"/>
          <w:szCs w:val="24"/>
        </w:rPr>
      </w:pPr>
    </w:p>
    <w:p w14:paraId="7E1AC423" w14:textId="77777777" w:rsidR="00D43E38" w:rsidRPr="00AE4CD9" w:rsidRDefault="00D43E38" w:rsidP="005073A1">
      <w:pPr>
        <w:rPr>
          <w:rFonts w:ascii="Arial" w:hAnsi="Arial" w:cs="Arial"/>
          <w:sz w:val="24"/>
          <w:szCs w:val="24"/>
        </w:rPr>
      </w:pPr>
    </w:p>
    <w:p w14:paraId="63E36E58" w14:textId="77777777" w:rsidR="004F3C8A" w:rsidRPr="00AE4CD9" w:rsidRDefault="004F3C8A" w:rsidP="005073A1">
      <w:pPr>
        <w:rPr>
          <w:rFonts w:ascii="Arial" w:hAnsi="Arial" w:cs="Arial"/>
          <w:sz w:val="24"/>
          <w:szCs w:val="24"/>
        </w:rPr>
      </w:pPr>
    </w:p>
    <w:p w14:paraId="270D1B15" w14:textId="77777777" w:rsidR="00D43E38" w:rsidRPr="00AE4CD9" w:rsidRDefault="004F3C8A" w:rsidP="005073A1">
      <w:pPr>
        <w:rPr>
          <w:rFonts w:ascii="Arial" w:hAnsi="Arial" w:cs="Arial"/>
          <w:sz w:val="24"/>
          <w:szCs w:val="24"/>
        </w:rPr>
      </w:pPr>
      <w:r w:rsidRPr="00AE4CD9">
        <w:rPr>
          <w:rFonts w:ascii="Arial" w:hAnsi="Arial" w:cs="Arial"/>
          <w:sz w:val="24"/>
          <w:szCs w:val="24"/>
        </w:rPr>
        <w:t>*</w:t>
      </w:r>
      <w:r w:rsidR="00AE4CD9" w:rsidRPr="00AE4CD9">
        <w:rPr>
          <w:rFonts w:ascii="Arial" w:hAnsi="Arial" w:cs="Arial"/>
          <w:sz w:val="24"/>
          <w:szCs w:val="24"/>
        </w:rPr>
        <w:t>L</w:t>
      </w:r>
      <w:r w:rsidRPr="00AE4CD9">
        <w:rPr>
          <w:rFonts w:ascii="Arial" w:hAnsi="Arial" w:cs="Arial"/>
          <w:sz w:val="24"/>
          <w:szCs w:val="24"/>
        </w:rPr>
        <w:t xml:space="preserve">e </w:t>
      </w:r>
      <w:r w:rsidR="00AE4CD9" w:rsidRPr="00AE4CD9">
        <w:rPr>
          <w:rFonts w:ascii="Arial" w:hAnsi="Arial" w:cs="Arial"/>
          <w:sz w:val="24"/>
          <w:szCs w:val="24"/>
        </w:rPr>
        <w:t>GLC est habilité à modifier toute r</w:t>
      </w:r>
      <w:r w:rsidR="00AE4CD9">
        <w:rPr>
          <w:rFonts w:ascii="Arial" w:hAnsi="Arial" w:cs="Arial"/>
          <w:sz w:val="24"/>
          <w:szCs w:val="24"/>
        </w:rPr>
        <w:t>é</w:t>
      </w:r>
      <w:r w:rsidR="00AE4CD9" w:rsidRPr="00AE4CD9">
        <w:rPr>
          <w:rFonts w:ascii="Arial" w:hAnsi="Arial" w:cs="Arial"/>
          <w:sz w:val="24"/>
          <w:szCs w:val="24"/>
        </w:rPr>
        <w:t xml:space="preserve">servation pour </w:t>
      </w:r>
      <w:r w:rsidR="008E4CF9">
        <w:rPr>
          <w:rFonts w:ascii="Arial" w:hAnsi="Arial" w:cs="Arial"/>
          <w:sz w:val="24"/>
          <w:szCs w:val="24"/>
        </w:rPr>
        <w:t xml:space="preserve">répondre aux </w:t>
      </w:r>
      <w:r w:rsidR="00AE4CD9" w:rsidRPr="00AE4CD9">
        <w:rPr>
          <w:rFonts w:ascii="Arial" w:hAnsi="Arial" w:cs="Arial"/>
          <w:sz w:val="24"/>
          <w:szCs w:val="24"/>
        </w:rPr>
        <w:t>exigences opérationnelles.</w:t>
      </w:r>
      <w:r w:rsidRPr="00AE4CD9">
        <w:rPr>
          <w:rFonts w:ascii="Arial" w:hAnsi="Arial" w:cs="Arial"/>
          <w:sz w:val="24"/>
          <w:szCs w:val="24"/>
        </w:rPr>
        <w:t>*</w:t>
      </w:r>
    </w:p>
    <w:sectPr w:rsidR="00D43E38" w:rsidRPr="00AE4CD9" w:rsidSect="00982F27">
      <w:headerReference w:type="first" r:id="rId10"/>
      <w:pgSz w:w="12240" w:h="15840"/>
      <w:pgMar w:top="144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A56D" w14:textId="77777777" w:rsidR="00320366" w:rsidRDefault="00320366" w:rsidP="00625924">
      <w:r>
        <w:separator/>
      </w:r>
    </w:p>
  </w:endnote>
  <w:endnote w:type="continuationSeparator" w:id="0">
    <w:p w14:paraId="50967029" w14:textId="77777777" w:rsidR="00320366" w:rsidRDefault="00320366" w:rsidP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F2D0" w14:textId="77777777" w:rsidR="00320366" w:rsidRDefault="00320366" w:rsidP="00625924">
      <w:r>
        <w:separator/>
      </w:r>
    </w:p>
  </w:footnote>
  <w:footnote w:type="continuationSeparator" w:id="0">
    <w:p w14:paraId="78C6CFA2" w14:textId="77777777" w:rsidR="00320366" w:rsidRDefault="00320366" w:rsidP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0970" w14:textId="49404E0A" w:rsidR="005073A1" w:rsidRDefault="00982F27" w:rsidP="00982F27">
    <w:pPr>
      <w:pStyle w:val="Header"/>
      <w:jc w:val="center"/>
    </w:pPr>
    <w:r>
      <w:rPr>
        <w:noProof/>
        <w:lang w:eastAsia="fr-CA"/>
      </w:rPr>
      <w:drawing>
        <wp:inline distT="0" distB="0" distL="0" distR="0" wp14:anchorId="1E0DF2EE" wp14:editId="2623DF75">
          <wp:extent cx="3657600" cy="1466850"/>
          <wp:effectExtent l="0" t="0" r="0" b="0"/>
          <wp:docPr id="9" name="Picture 9" descr="C:\Users\iwerlen\OneDrive - CFMWS SBMFC\Desktop\Presentations\CFMWS_LOGO-ONELINE_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werlen\OneDrive - CFMWS SBMFC\Desktop\Presentations\CFMWS_LOGO-ONELINE_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5B"/>
    <w:multiLevelType w:val="hybridMultilevel"/>
    <w:tmpl w:val="CA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FA8"/>
    <w:multiLevelType w:val="multilevel"/>
    <w:tmpl w:val="A41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363F3"/>
    <w:multiLevelType w:val="multilevel"/>
    <w:tmpl w:val="703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94D67"/>
    <w:multiLevelType w:val="multilevel"/>
    <w:tmpl w:val="5B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04E08"/>
    <w:multiLevelType w:val="hybridMultilevel"/>
    <w:tmpl w:val="67F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D513B"/>
    <w:multiLevelType w:val="hybridMultilevel"/>
    <w:tmpl w:val="F94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A"/>
    <w:rsid w:val="000219ED"/>
    <w:rsid w:val="000332E6"/>
    <w:rsid w:val="0005314A"/>
    <w:rsid w:val="000716D6"/>
    <w:rsid w:val="0007273B"/>
    <w:rsid w:val="000A0D34"/>
    <w:rsid w:val="000A2CED"/>
    <w:rsid w:val="000D57CB"/>
    <w:rsid w:val="000E7EC9"/>
    <w:rsid w:val="000F6C1A"/>
    <w:rsid w:val="00102EB9"/>
    <w:rsid w:val="00130BA1"/>
    <w:rsid w:val="001433B2"/>
    <w:rsid w:val="001832CD"/>
    <w:rsid w:val="00184C56"/>
    <w:rsid w:val="00190500"/>
    <w:rsid w:val="00200BAE"/>
    <w:rsid w:val="00231C3E"/>
    <w:rsid w:val="00254F62"/>
    <w:rsid w:val="00271E5C"/>
    <w:rsid w:val="002726FF"/>
    <w:rsid w:val="002B5C30"/>
    <w:rsid w:val="002F61CD"/>
    <w:rsid w:val="00320366"/>
    <w:rsid w:val="003717F5"/>
    <w:rsid w:val="00422AC7"/>
    <w:rsid w:val="00426E6D"/>
    <w:rsid w:val="004337BD"/>
    <w:rsid w:val="00455923"/>
    <w:rsid w:val="004574A1"/>
    <w:rsid w:val="00473708"/>
    <w:rsid w:val="0049110D"/>
    <w:rsid w:val="00494BFC"/>
    <w:rsid w:val="004F3C8A"/>
    <w:rsid w:val="005073A1"/>
    <w:rsid w:val="005419DB"/>
    <w:rsid w:val="00554FA8"/>
    <w:rsid w:val="0058651D"/>
    <w:rsid w:val="005A7617"/>
    <w:rsid w:val="005B1D9C"/>
    <w:rsid w:val="00623C6D"/>
    <w:rsid w:val="00625924"/>
    <w:rsid w:val="00634CE3"/>
    <w:rsid w:val="0066606C"/>
    <w:rsid w:val="00670EA9"/>
    <w:rsid w:val="006824C9"/>
    <w:rsid w:val="00696CE1"/>
    <w:rsid w:val="006E0DD7"/>
    <w:rsid w:val="0080542D"/>
    <w:rsid w:val="00842E10"/>
    <w:rsid w:val="008E4CF9"/>
    <w:rsid w:val="00902D85"/>
    <w:rsid w:val="0092050E"/>
    <w:rsid w:val="00982F27"/>
    <w:rsid w:val="009C0700"/>
    <w:rsid w:val="009E5C8B"/>
    <w:rsid w:val="009E64B9"/>
    <w:rsid w:val="00A4798D"/>
    <w:rsid w:val="00A92A35"/>
    <w:rsid w:val="00AE4CD9"/>
    <w:rsid w:val="00AF1030"/>
    <w:rsid w:val="00AF1974"/>
    <w:rsid w:val="00AF3B9C"/>
    <w:rsid w:val="00B12405"/>
    <w:rsid w:val="00B15442"/>
    <w:rsid w:val="00B75AAA"/>
    <w:rsid w:val="00B973E0"/>
    <w:rsid w:val="00BB632C"/>
    <w:rsid w:val="00BE6608"/>
    <w:rsid w:val="00C10FE6"/>
    <w:rsid w:val="00C1572F"/>
    <w:rsid w:val="00C33C06"/>
    <w:rsid w:val="00C8724A"/>
    <w:rsid w:val="00C9148E"/>
    <w:rsid w:val="00D148B1"/>
    <w:rsid w:val="00D25FA9"/>
    <w:rsid w:val="00D30A07"/>
    <w:rsid w:val="00D33951"/>
    <w:rsid w:val="00D43E38"/>
    <w:rsid w:val="00D61333"/>
    <w:rsid w:val="00D66CBC"/>
    <w:rsid w:val="00DF30DE"/>
    <w:rsid w:val="00E61D59"/>
    <w:rsid w:val="00EE68AC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9CB2EE"/>
  <w15:chartTrackingRefBased/>
  <w15:docId w15:val="{6C84243F-D99D-4361-99DA-BFCA1C9C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B9"/>
    <w:rPr>
      <w:rFonts w:ascii="Times New Roman" w:eastAsia="Times New Roman" w:hAnsi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0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924"/>
  </w:style>
  <w:style w:type="paragraph" w:styleId="Footer">
    <w:name w:val="footer"/>
    <w:basedOn w:val="Normal"/>
    <w:link w:val="Foot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4"/>
  </w:style>
  <w:style w:type="paragraph" w:styleId="BalloonText">
    <w:name w:val="Balloon Text"/>
    <w:basedOn w:val="Normal"/>
    <w:link w:val="BalloonTextChar"/>
    <w:uiPriority w:val="99"/>
    <w:semiHidden/>
    <w:unhideWhenUsed/>
    <w:rsid w:val="00C1572F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5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E64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E6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130B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30BA1"/>
    <w:rPr>
      <w:rFonts w:ascii="Cambria" w:eastAsia="Times New Roman" w:hAnsi="Cambria" w:cs="Times New Roman"/>
      <w:b/>
      <w:bCs/>
      <w:sz w:val="26"/>
      <w:szCs w:val="26"/>
      <w:lang w:val="fr-CA" w:eastAsia="fr-FR"/>
    </w:rPr>
  </w:style>
  <w:style w:type="paragraph" w:styleId="NoSpacing">
    <w:name w:val="No Spacing"/>
    <w:uiPriority w:val="1"/>
    <w:qFormat/>
    <w:rsid w:val="00130BA1"/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kenzie\Downloads\PSP_Letterhead_Template_2013062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b4781-0770-4688-baeb-c1d72f14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2B0150A4A034B8BB3D272B126476D" ma:contentTypeVersion="18" ma:contentTypeDescription="Create a new document." ma:contentTypeScope="" ma:versionID="4896bd7fb401f0dc2e2655bc0680b977">
  <xsd:schema xmlns:xsd="http://www.w3.org/2001/XMLSchema" xmlns:xs="http://www.w3.org/2001/XMLSchema" xmlns:p="http://schemas.microsoft.com/office/2006/metadata/properties" xmlns:ns3="a45fa6a6-af3c-4747-8747-d13bebb80fac" xmlns:ns4="cb5b4781-0770-4688-baeb-c1d72f146307" targetNamespace="http://schemas.microsoft.com/office/2006/metadata/properties" ma:root="true" ma:fieldsID="3964b323e34587ba3d17934f2133fced" ns3:_="" ns4:_="">
    <xsd:import namespace="a45fa6a6-af3c-4747-8747-d13bebb80fac"/>
    <xsd:import namespace="cb5b4781-0770-4688-baeb-c1d72f146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a6a6-af3c-4747-8747-d13bebb8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b4781-0770-4688-baeb-c1d72f14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0DFE-C59D-4F6C-BABF-CFCB71C7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8FC2-B937-4B5C-9196-BF5198BDACF0}">
  <ds:schemaRefs>
    <ds:schemaRef ds:uri="http://purl.org/dc/terms/"/>
    <ds:schemaRef ds:uri="cb5b4781-0770-4688-baeb-c1d72f146307"/>
    <ds:schemaRef ds:uri="http://purl.org/dc/elements/1.1/"/>
    <ds:schemaRef ds:uri="a45fa6a6-af3c-4747-8747-d13bebb80fa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FBD3A2-52B6-4478-AC3A-20C42F8D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fa6a6-af3c-4747-8747-d13bebb80fac"/>
    <ds:schemaRef ds:uri="cb5b4781-0770-4688-baeb-c1d72f14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PSP_Letterhead_Template_20130626 (1)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emackenzie</dc:creator>
  <cp:keywords/>
  <cp:lastModifiedBy>Werlen, Isabelle</cp:lastModifiedBy>
  <cp:revision>2</cp:revision>
  <dcterms:created xsi:type="dcterms:W3CDTF">2024-06-17T19:33:00Z</dcterms:created>
  <dcterms:modified xsi:type="dcterms:W3CDTF">2024-06-17T19:33:00Z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0x010100D842B0150A4A034B8BB3D272B126476D</vt:lpwstr>
  </property>
  <property fmtid="{D5CDD505-2E9C-101B-9397-08002B2CF9AE}" pid="3" name="CFPFSSSubject">
    <vt:lpwstr/>
  </property>
  <property fmtid="{D5CDD505-2E9C-101B-9397-08002B2CF9AE}" pid="4" name="Coverage">
    <vt:lpwstr/>
  </property>
  <property fmtid="{D5CDD505-2E9C-101B-9397-08002B2CF9AE}" pid="5" name="CFPFSSAudience">
    <vt:lpwstr/>
  </property>
  <property fmtid="{D5CDD505-2E9C-101B-9397-08002B2CF9AE}" pid="6" name="Order">
    <vt:r8>2100</vt:r8>
  </property>
  <property fmtid="{D5CDD505-2E9C-101B-9397-08002B2CF9AE}" pid="7" name="Sensitivity">
    <vt:lpwstr/>
  </property>
  <property fmtid="{D5CDD505-2E9C-101B-9397-08002B2CF9AE}" pid="8" name="xd_Signature">
    <vt:bool>false</vt:bool>
  </property>
  <property fmtid="{D5CDD505-2E9C-101B-9397-08002B2CF9AE}" pid="9" name="Contributor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Creator">
    <vt:lpwstr/>
  </property>
  <property fmtid="{D5CDD505-2E9C-101B-9397-08002B2CF9AE}" pid="13" name="ResourceType">
    <vt:lpwstr/>
  </property>
  <property fmtid="{D5CDD505-2E9C-101B-9397-08002B2CF9AE}" pid="14" name="TemplateUrl">
    <vt:lpwstr/>
  </property>
  <property fmtid="{D5CDD505-2E9C-101B-9397-08002B2CF9AE}" pid="15" name="Format">
    <vt:lpwstr/>
  </property>
  <property fmtid="{D5CDD505-2E9C-101B-9397-08002B2CF9AE}" pid="16" name="CFPFSSLanguage">
    <vt:lpwstr/>
  </property>
  <property fmtid="{D5CDD505-2E9C-101B-9397-08002B2CF9AE}" pid="17" name="CFPFSSLanguageTaxHTField0">
    <vt:lpwstr/>
  </property>
  <property fmtid="{D5CDD505-2E9C-101B-9397-08002B2CF9AE}" pid="18" name="CFPFSSDescription">
    <vt:lpwstr/>
  </property>
  <property fmtid="{D5CDD505-2E9C-101B-9397-08002B2CF9AE}" pid="19" name="CFPFSSSubjectTaxHTField0">
    <vt:lpwstr/>
  </property>
  <property fmtid="{D5CDD505-2E9C-101B-9397-08002B2CF9AE}" pid="20" name="FormatTaxHTField0">
    <vt:lpwstr/>
  </property>
  <property fmtid="{D5CDD505-2E9C-101B-9397-08002B2CF9AE}" pid="21" name="CFPFSSAudienceTaxHTField0">
    <vt:lpwstr/>
  </property>
  <property fmtid="{D5CDD505-2E9C-101B-9397-08002B2CF9AE}" pid="22" name="CoverageTaxHTField0">
    <vt:lpwstr/>
  </property>
  <property fmtid="{D5CDD505-2E9C-101B-9397-08002B2CF9AE}" pid="23" name="ContributorTaxHTField0">
    <vt:lpwstr/>
  </property>
  <property fmtid="{D5CDD505-2E9C-101B-9397-08002B2CF9AE}" pid="24" name="CreatorTaxHTField0">
    <vt:lpwstr/>
  </property>
  <property fmtid="{D5CDD505-2E9C-101B-9397-08002B2CF9AE}" pid="25" name="ResourceTypeTaxHTField0">
    <vt:lpwstr/>
  </property>
  <property fmtid="{D5CDD505-2E9C-101B-9397-08002B2CF9AE}" pid="26" name="TaxCatchAll">
    <vt:lpwstr/>
  </property>
  <property fmtid="{D5CDD505-2E9C-101B-9397-08002B2CF9AE}" pid="27" name="ResourceIdentifier">
    <vt:lpwstr/>
  </property>
  <property fmtid="{D5CDD505-2E9C-101B-9397-08002B2CF9AE}" pid="28" name="SensitivityTaxHTField0">
    <vt:lpwstr/>
  </property>
  <property fmtid="{D5CDD505-2E9C-101B-9397-08002B2CF9AE}" pid="29" name="CFPFSSKeywords">
    <vt:lpwstr/>
  </property>
</Properties>
</file>