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0CF48" w14:textId="77777777" w:rsidR="009E64B9" w:rsidRPr="00B2286C" w:rsidRDefault="009E64B9" w:rsidP="009E64B9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14:paraId="1F0CD114" w14:textId="77777777" w:rsidR="0080542D" w:rsidRPr="00B2286C" w:rsidRDefault="0080542D" w:rsidP="005073A1">
      <w:pPr>
        <w:rPr>
          <w:rFonts w:ascii="Arial" w:hAnsi="Arial" w:cs="Arial"/>
          <w:sz w:val="24"/>
          <w:szCs w:val="24"/>
        </w:rPr>
      </w:pPr>
    </w:p>
    <w:p w14:paraId="49BDB086" w14:textId="77777777" w:rsidR="0080542D" w:rsidRPr="00B2286C" w:rsidRDefault="0080542D" w:rsidP="005073A1">
      <w:pPr>
        <w:rPr>
          <w:rFonts w:ascii="Arial" w:hAnsi="Arial" w:cs="Arial"/>
          <w:sz w:val="24"/>
          <w:szCs w:val="24"/>
        </w:rPr>
      </w:pPr>
    </w:p>
    <w:p w14:paraId="0D29F0BB" w14:textId="77777777" w:rsidR="0080542D" w:rsidRPr="00B2286C" w:rsidRDefault="0080542D" w:rsidP="005073A1">
      <w:pPr>
        <w:rPr>
          <w:rFonts w:ascii="Arial" w:hAnsi="Arial" w:cs="Arial"/>
          <w:sz w:val="24"/>
          <w:szCs w:val="24"/>
        </w:rPr>
      </w:pPr>
    </w:p>
    <w:p w14:paraId="1D04E691" w14:textId="77777777" w:rsidR="00D744D0" w:rsidRPr="00B2286C" w:rsidRDefault="00C10FE6" w:rsidP="00D744D0">
      <w:pPr>
        <w:jc w:val="center"/>
        <w:rPr>
          <w:rFonts w:ascii="Arial" w:hAnsi="Arial" w:cs="Arial"/>
          <w:b/>
          <w:sz w:val="32"/>
          <w:szCs w:val="32"/>
        </w:rPr>
      </w:pPr>
      <w:r w:rsidRPr="00B2286C">
        <w:rPr>
          <w:rFonts w:ascii="Arial" w:hAnsi="Arial" w:cs="Arial"/>
          <w:b/>
          <w:sz w:val="32"/>
          <w:szCs w:val="32"/>
          <w:highlight w:val="yellow"/>
        </w:rPr>
        <w:t>Ex</w:t>
      </w:r>
      <w:r w:rsidR="00B2286C" w:rsidRPr="00B2286C">
        <w:rPr>
          <w:rFonts w:ascii="Arial" w:hAnsi="Arial" w:cs="Arial"/>
          <w:b/>
          <w:sz w:val="32"/>
          <w:szCs w:val="32"/>
          <w:highlight w:val="yellow"/>
        </w:rPr>
        <w:t>e</w:t>
      </w:r>
      <w:r w:rsidRPr="00B2286C">
        <w:rPr>
          <w:rFonts w:ascii="Arial" w:hAnsi="Arial" w:cs="Arial"/>
          <w:b/>
          <w:sz w:val="32"/>
          <w:szCs w:val="32"/>
          <w:highlight w:val="yellow"/>
        </w:rPr>
        <w:t>mple</w:t>
      </w:r>
      <w:r w:rsidR="009E5C8B" w:rsidRPr="00990FC7">
        <w:rPr>
          <w:rFonts w:ascii="Arial" w:hAnsi="Arial" w:cs="Arial"/>
          <w:b/>
          <w:sz w:val="32"/>
          <w:szCs w:val="32"/>
        </w:rPr>
        <w:t xml:space="preserve"> </w:t>
      </w:r>
      <w:r w:rsidR="00990FC7" w:rsidRPr="00990FC7">
        <w:rPr>
          <w:rFonts w:ascii="Arial" w:hAnsi="Arial" w:cs="Arial"/>
          <w:b/>
          <w:sz w:val="24"/>
          <w:szCs w:val="24"/>
        </w:rPr>
        <w:t>–</w:t>
      </w:r>
      <w:r w:rsidR="00990FC7">
        <w:rPr>
          <w:rFonts w:ascii="Arial" w:hAnsi="Arial" w:cs="Arial"/>
          <w:sz w:val="24"/>
          <w:szCs w:val="24"/>
        </w:rPr>
        <w:t xml:space="preserve"> </w:t>
      </w:r>
      <w:r w:rsidR="00822E09">
        <w:rPr>
          <w:rFonts w:ascii="Arial" w:hAnsi="Arial" w:cs="Arial"/>
          <w:b/>
          <w:sz w:val="32"/>
          <w:szCs w:val="32"/>
        </w:rPr>
        <w:t>A</w:t>
      </w:r>
      <w:r w:rsidR="00B2286C" w:rsidRPr="00B2286C">
        <w:rPr>
          <w:rFonts w:ascii="Arial" w:hAnsi="Arial" w:cs="Arial"/>
          <w:b/>
          <w:sz w:val="32"/>
          <w:szCs w:val="32"/>
        </w:rPr>
        <w:t>vis de réunion d</w:t>
      </w:r>
      <w:r w:rsidR="007D2CA4">
        <w:rPr>
          <w:rFonts w:ascii="Arial" w:hAnsi="Arial" w:cs="Arial"/>
          <w:b/>
          <w:sz w:val="32"/>
          <w:szCs w:val="32"/>
        </w:rPr>
        <w:t xml:space="preserve">u comité </w:t>
      </w:r>
      <w:r w:rsidR="00B2286C" w:rsidRPr="00B2286C">
        <w:rPr>
          <w:rFonts w:ascii="Arial" w:hAnsi="Arial" w:cs="Arial"/>
          <w:b/>
          <w:sz w:val="32"/>
          <w:szCs w:val="32"/>
        </w:rPr>
        <w:t>exécutif du club</w:t>
      </w:r>
    </w:p>
    <w:p w14:paraId="600DF7BB" w14:textId="77777777" w:rsidR="00D744D0" w:rsidRPr="00B2286C" w:rsidRDefault="00D744D0" w:rsidP="005073A1">
      <w:pPr>
        <w:rPr>
          <w:rFonts w:ascii="Arial" w:hAnsi="Arial" w:cs="Arial"/>
          <w:sz w:val="24"/>
          <w:szCs w:val="24"/>
        </w:rPr>
      </w:pPr>
    </w:p>
    <w:p w14:paraId="12E59D79" w14:textId="77777777" w:rsidR="00A802CB" w:rsidRPr="00B2286C" w:rsidRDefault="00A802CB" w:rsidP="00A802CB">
      <w:pPr>
        <w:rPr>
          <w:rFonts w:ascii="Arial" w:hAnsi="Arial" w:cs="Arial"/>
          <w:sz w:val="24"/>
          <w:szCs w:val="24"/>
        </w:rPr>
      </w:pPr>
    </w:p>
    <w:p w14:paraId="0DD6EAF3" w14:textId="77777777" w:rsidR="00A802CB" w:rsidRPr="00B2286C" w:rsidRDefault="00A802CB" w:rsidP="00A802CB">
      <w:pPr>
        <w:rPr>
          <w:rFonts w:ascii="Arial" w:hAnsi="Arial" w:cs="Arial"/>
          <w:sz w:val="24"/>
          <w:szCs w:val="24"/>
        </w:rPr>
      </w:pPr>
      <w:r w:rsidRPr="00B2286C">
        <w:rPr>
          <w:rFonts w:ascii="Arial" w:hAnsi="Arial" w:cs="Arial"/>
          <w:sz w:val="24"/>
          <w:szCs w:val="24"/>
        </w:rPr>
        <w:t>5590-2 (</w:t>
      </w:r>
      <w:r w:rsidRPr="00B2286C">
        <w:rPr>
          <w:rFonts w:ascii="Arial" w:hAnsi="Arial" w:cs="Arial"/>
          <w:sz w:val="24"/>
          <w:szCs w:val="24"/>
          <w:highlight w:val="yellow"/>
        </w:rPr>
        <w:t>DG</w:t>
      </w:r>
      <w:r w:rsidR="00822E09">
        <w:rPr>
          <w:rFonts w:ascii="Arial" w:hAnsi="Arial" w:cs="Arial"/>
          <w:sz w:val="24"/>
          <w:szCs w:val="24"/>
          <w:highlight w:val="yellow"/>
        </w:rPr>
        <w:t>SB</w:t>
      </w:r>
      <w:r w:rsidR="00B2286C" w:rsidRPr="00B2286C">
        <w:rPr>
          <w:rFonts w:ascii="Arial" w:hAnsi="Arial" w:cs="Arial"/>
          <w:sz w:val="24"/>
          <w:szCs w:val="24"/>
          <w:highlight w:val="yellow"/>
        </w:rPr>
        <w:t>M</w:t>
      </w:r>
      <w:r w:rsidRPr="00B2286C">
        <w:rPr>
          <w:rFonts w:ascii="Arial" w:hAnsi="Arial" w:cs="Arial"/>
          <w:sz w:val="24"/>
          <w:szCs w:val="24"/>
          <w:highlight w:val="yellow"/>
        </w:rPr>
        <w:t>/D</w:t>
      </w:r>
      <w:r w:rsidR="00B2286C" w:rsidRPr="00B2286C">
        <w:rPr>
          <w:rFonts w:ascii="Arial" w:hAnsi="Arial" w:cs="Arial"/>
          <w:sz w:val="24"/>
          <w:szCs w:val="24"/>
          <w:highlight w:val="yellow"/>
        </w:rPr>
        <w:t>LMSD</w:t>
      </w:r>
      <w:r w:rsidRPr="00B2286C">
        <w:rPr>
          <w:rFonts w:ascii="Arial" w:hAnsi="Arial" w:cs="Arial"/>
          <w:sz w:val="24"/>
          <w:szCs w:val="24"/>
        </w:rPr>
        <w:t>)</w:t>
      </w:r>
    </w:p>
    <w:p w14:paraId="09002467" w14:textId="77777777" w:rsidR="00A802CB" w:rsidRPr="00B2286C" w:rsidRDefault="00A802CB" w:rsidP="00A802CB">
      <w:pPr>
        <w:rPr>
          <w:rFonts w:ascii="Arial" w:hAnsi="Arial" w:cs="Arial"/>
          <w:sz w:val="24"/>
          <w:szCs w:val="24"/>
        </w:rPr>
      </w:pPr>
    </w:p>
    <w:p w14:paraId="658138C4" w14:textId="77777777" w:rsidR="00A802CB" w:rsidRPr="00B2286C" w:rsidRDefault="00990FC7" w:rsidP="00A8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="00A802CB" w:rsidRPr="00B2286C">
        <w:rPr>
          <w:rFonts w:ascii="Arial" w:hAnsi="Arial" w:cs="Arial"/>
          <w:sz w:val="24"/>
          <w:szCs w:val="24"/>
        </w:rPr>
        <w:t xml:space="preserve">27 </w:t>
      </w:r>
      <w:r w:rsidR="00B2286C" w:rsidRPr="00B2286C">
        <w:rPr>
          <w:rFonts w:ascii="Arial" w:hAnsi="Arial" w:cs="Arial"/>
          <w:sz w:val="24"/>
          <w:szCs w:val="24"/>
        </w:rPr>
        <w:t xml:space="preserve">février </w:t>
      </w:r>
      <w:r w:rsidR="00546D03">
        <w:rPr>
          <w:rFonts w:ascii="Arial" w:hAnsi="Arial" w:cs="Arial"/>
          <w:sz w:val="24"/>
          <w:szCs w:val="24"/>
        </w:rPr>
        <w:t>2025</w:t>
      </w:r>
    </w:p>
    <w:p w14:paraId="296B9DA2" w14:textId="77777777" w:rsidR="00A802CB" w:rsidRPr="00B2286C" w:rsidRDefault="00A802CB" w:rsidP="00A802CB">
      <w:pPr>
        <w:rPr>
          <w:rFonts w:ascii="Arial" w:hAnsi="Arial" w:cs="Arial"/>
          <w:sz w:val="24"/>
          <w:szCs w:val="24"/>
        </w:rPr>
      </w:pPr>
    </w:p>
    <w:p w14:paraId="208B0EF2" w14:textId="77777777" w:rsidR="00A802CB" w:rsidRPr="00B2286C" w:rsidRDefault="00161B1F" w:rsidP="00A8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Tous les membres d</w:t>
      </w:r>
      <w:r w:rsidR="007D2CA4">
        <w:rPr>
          <w:rFonts w:ascii="Arial" w:hAnsi="Arial" w:cs="Arial"/>
          <w:sz w:val="24"/>
          <w:szCs w:val="24"/>
        </w:rPr>
        <w:t xml:space="preserve">u comité </w:t>
      </w:r>
      <w:r>
        <w:rPr>
          <w:rFonts w:ascii="Arial" w:hAnsi="Arial" w:cs="Arial"/>
          <w:sz w:val="24"/>
          <w:szCs w:val="24"/>
        </w:rPr>
        <w:t xml:space="preserve">exécutif du </w:t>
      </w:r>
      <w:r w:rsidR="00FB0FD4" w:rsidRPr="00FB0FD4">
        <w:rPr>
          <w:rFonts w:ascii="Arial" w:hAnsi="Arial" w:cs="Arial"/>
          <w:sz w:val="24"/>
          <w:szCs w:val="24"/>
          <w:highlight w:val="yellow"/>
        </w:rPr>
        <w:t xml:space="preserve">Nom du </w:t>
      </w:r>
      <w:r w:rsidRPr="00FB0FD4">
        <w:rPr>
          <w:rFonts w:ascii="Arial" w:hAnsi="Arial" w:cs="Arial"/>
          <w:sz w:val="24"/>
          <w:szCs w:val="24"/>
          <w:highlight w:val="yellow"/>
        </w:rPr>
        <w:t>club</w:t>
      </w:r>
      <w:r w:rsidR="00FB0FD4">
        <w:rPr>
          <w:rFonts w:ascii="Arial" w:hAnsi="Arial" w:cs="Arial"/>
          <w:sz w:val="24"/>
          <w:szCs w:val="24"/>
        </w:rPr>
        <w:t xml:space="preserve"> </w:t>
      </w:r>
    </w:p>
    <w:p w14:paraId="11C90B25" w14:textId="77777777" w:rsidR="00A802CB" w:rsidRPr="00B2286C" w:rsidRDefault="00A802CB" w:rsidP="00A802CB">
      <w:pPr>
        <w:rPr>
          <w:rFonts w:ascii="Arial" w:hAnsi="Arial" w:cs="Arial"/>
          <w:sz w:val="24"/>
          <w:szCs w:val="24"/>
        </w:rPr>
      </w:pPr>
    </w:p>
    <w:p w14:paraId="68BD4AE1" w14:textId="77777777" w:rsidR="00A802CB" w:rsidRPr="00B2286C" w:rsidRDefault="00161B1F" w:rsidP="00A802CB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highlight w:val="yellow"/>
          <w:u w:val="single"/>
        </w:rPr>
        <w:t>AVIS DE TENUE DE LA RÉUNION DE PRINTEMPS D</w:t>
      </w:r>
      <w:r w:rsidR="007D2CA4">
        <w:rPr>
          <w:rFonts w:ascii="Arial" w:hAnsi="Arial" w:cs="Arial"/>
          <w:sz w:val="24"/>
          <w:szCs w:val="24"/>
          <w:highlight w:val="yellow"/>
          <w:u w:val="single"/>
        </w:rPr>
        <w:t xml:space="preserve">U COMITÉ </w:t>
      </w:r>
      <w:r>
        <w:rPr>
          <w:rFonts w:ascii="Arial" w:hAnsi="Arial" w:cs="Arial"/>
          <w:sz w:val="24"/>
          <w:szCs w:val="24"/>
          <w:highlight w:val="yellow"/>
          <w:u w:val="single"/>
        </w:rPr>
        <w:t>EXÉCUTIF DU CLUB</w:t>
      </w:r>
    </w:p>
    <w:p w14:paraId="40EE7BAB" w14:textId="77777777" w:rsidR="00A802CB" w:rsidRPr="00B2286C" w:rsidRDefault="00A802CB" w:rsidP="00A802CB">
      <w:pPr>
        <w:rPr>
          <w:rFonts w:ascii="Arial" w:hAnsi="Arial" w:cs="Arial"/>
          <w:sz w:val="24"/>
          <w:szCs w:val="24"/>
        </w:rPr>
      </w:pPr>
    </w:p>
    <w:p w14:paraId="180B3879" w14:textId="77777777" w:rsidR="007D2CA4" w:rsidRDefault="007D2CA4" w:rsidP="00A8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Madame,</w:t>
      </w:r>
    </w:p>
    <w:p w14:paraId="01823C46" w14:textId="77777777" w:rsidR="00A802CB" w:rsidRPr="00B2286C" w:rsidRDefault="007D2CA4" w:rsidP="00A8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Monsieur</w:t>
      </w:r>
      <w:r w:rsidR="00A802CB" w:rsidRPr="00B2286C">
        <w:rPr>
          <w:rFonts w:ascii="Arial" w:hAnsi="Arial" w:cs="Arial"/>
          <w:sz w:val="24"/>
          <w:szCs w:val="24"/>
        </w:rPr>
        <w:t>,</w:t>
      </w:r>
    </w:p>
    <w:p w14:paraId="7C4EF363" w14:textId="77777777" w:rsidR="00A802CB" w:rsidRPr="00B2286C" w:rsidRDefault="00A802CB" w:rsidP="00A802CB">
      <w:pPr>
        <w:rPr>
          <w:rFonts w:ascii="Arial" w:hAnsi="Arial" w:cs="Arial"/>
          <w:sz w:val="24"/>
          <w:szCs w:val="24"/>
        </w:rPr>
      </w:pPr>
    </w:p>
    <w:p w14:paraId="7BDC1260" w14:textId="77777777" w:rsidR="00A802CB" w:rsidRPr="00B2286C" w:rsidRDefault="00161B1F" w:rsidP="00A8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 la présente, soyez avisé que la réunion de printemps de notre comité exécutif se tiendra le </w:t>
      </w:r>
      <w:r w:rsidRPr="00161B1F">
        <w:rPr>
          <w:rFonts w:ascii="Arial" w:hAnsi="Arial" w:cs="Arial"/>
          <w:sz w:val="24"/>
          <w:szCs w:val="24"/>
          <w:highlight w:val="yellow"/>
        </w:rPr>
        <w:t>1</w:t>
      </w:r>
      <w:r w:rsidRPr="00161B1F">
        <w:rPr>
          <w:rFonts w:ascii="Arial" w:hAnsi="Arial" w:cs="Arial"/>
          <w:sz w:val="24"/>
          <w:szCs w:val="24"/>
          <w:highlight w:val="yellow"/>
          <w:vertAlign w:val="superscript"/>
        </w:rPr>
        <w:t>er</w:t>
      </w:r>
      <w:r w:rsidRPr="00161B1F">
        <w:rPr>
          <w:rFonts w:ascii="Arial" w:hAnsi="Arial" w:cs="Arial"/>
          <w:sz w:val="24"/>
          <w:szCs w:val="24"/>
          <w:highlight w:val="yellow"/>
        </w:rPr>
        <w:t xml:space="preserve"> avril</w:t>
      </w:r>
      <w:r>
        <w:rPr>
          <w:rFonts w:ascii="Arial" w:hAnsi="Arial" w:cs="Arial"/>
          <w:sz w:val="24"/>
          <w:szCs w:val="24"/>
        </w:rPr>
        <w:t xml:space="preserve"> </w:t>
      </w:r>
      <w:r w:rsidR="00546D03">
        <w:rPr>
          <w:rFonts w:ascii="Arial" w:hAnsi="Arial" w:cs="Arial"/>
          <w:sz w:val="24"/>
          <w:szCs w:val="24"/>
          <w:highlight w:val="yellow"/>
        </w:rPr>
        <w:t>2025</w:t>
      </w:r>
      <w:r>
        <w:rPr>
          <w:rFonts w:ascii="Arial" w:hAnsi="Arial" w:cs="Arial"/>
          <w:sz w:val="24"/>
          <w:szCs w:val="24"/>
          <w:highlight w:val="yellow"/>
        </w:rPr>
        <w:t>, à 9 h,</w:t>
      </w:r>
      <w:r w:rsidR="00A802CB" w:rsidRPr="00B22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 la </w:t>
      </w:r>
      <w:r>
        <w:rPr>
          <w:rFonts w:ascii="Arial" w:hAnsi="Arial" w:cs="Arial"/>
          <w:sz w:val="24"/>
          <w:szCs w:val="24"/>
          <w:highlight w:val="yellow"/>
        </w:rPr>
        <w:t>salle de conférence du centre de loisirs communautaires</w:t>
      </w:r>
      <w:r w:rsidR="00A802CB" w:rsidRPr="00B2286C">
        <w:rPr>
          <w:rFonts w:ascii="Arial" w:hAnsi="Arial" w:cs="Arial"/>
          <w:sz w:val="24"/>
          <w:szCs w:val="24"/>
        </w:rPr>
        <w:t>.</w:t>
      </w:r>
    </w:p>
    <w:p w14:paraId="44B9EA88" w14:textId="77777777" w:rsidR="00A802CB" w:rsidRPr="00B2286C" w:rsidRDefault="00A802CB" w:rsidP="00A802CB">
      <w:pPr>
        <w:rPr>
          <w:rFonts w:ascii="Arial" w:hAnsi="Arial" w:cs="Arial"/>
          <w:sz w:val="24"/>
          <w:szCs w:val="24"/>
        </w:rPr>
      </w:pPr>
    </w:p>
    <w:p w14:paraId="2B672E69" w14:textId="77777777" w:rsidR="00A802CB" w:rsidRPr="00B2286C" w:rsidRDefault="00903D4D" w:rsidP="00A8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vous prions de confirmer votre présence auprès de </w:t>
      </w:r>
      <w:r w:rsidR="00A802CB" w:rsidRPr="00B2286C">
        <w:rPr>
          <w:rFonts w:ascii="Arial" w:hAnsi="Arial" w:cs="Arial"/>
          <w:sz w:val="24"/>
          <w:szCs w:val="24"/>
          <w:highlight w:val="yellow"/>
        </w:rPr>
        <w:t>S.D.</w:t>
      </w:r>
      <w:r>
        <w:rPr>
          <w:rFonts w:ascii="Arial" w:hAnsi="Arial" w:cs="Arial"/>
          <w:sz w:val="24"/>
          <w:szCs w:val="24"/>
          <w:highlight w:val="yellow"/>
        </w:rPr>
        <w:t> </w:t>
      </w:r>
      <w:r w:rsidR="00A802CB" w:rsidRPr="00FB0FD4">
        <w:rPr>
          <w:rFonts w:ascii="Arial" w:hAnsi="Arial" w:cs="Arial"/>
          <w:sz w:val="24"/>
          <w:szCs w:val="24"/>
          <w:highlight w:val="yellow"/>
        </w:rPr>
        <w:t>Payne</w:t>
      </w:r>
      <w:r w:rsidR="00FB0FD4" w:rsidRPr="00FB0FD4">
        <w:rPr>
          <w:rFonts w:ascii="Arial" w:hAnsi="Arial" w:cs="Arial"/>
          <w:sz w:val="24"/>
          <w:szCs w:val="24"/>
          <w:highlight w:val="yellow"/>
        </w:rPr>
        <w:t xml:space="preserve"> (exemple)</w:t>
      </w:r>
      <w:r w:rsidR="00A802CB" w:rsidRPr="00FB0FD4">
        <w:rPr>
          <w:rFonts w:ascii="Arial" w:hAnsi="Arial" w:cs="Arial"/>
          <w:sz w:val="24"/>
          <w:szCs w:val="24"/>
          <w:highlight w:val="yellow"/>
        </w:rPr>
        <w:t>,</w:t>
      </w:r>
      <w:r w:rsidR="00A802CB" w:rsidRPr="00B22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secrétaire du club, au plus tard le 25 mars </w:t>
      </w:r>
      <w:r w:rsidR="00546D03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, à </w:t>
      </w:r>
      <w:hyperlink r:id="rId10" w:history="1">
        <w:r w:rsidR="00990FC7" w:rsidRPr="0087550E">
          <w:rPr>
            <w:rStyle w:val="Hyperlink"/>
            <w:rFonts w:ascii="Arial" w:hAnsi="Arial" w:cs="Arial"/>
            <w:sz w:val="24"/>
            <w:szCs w:val="24"/>
          </w:rPr>
          <w:t>nom.prénom@forces.gc.ca</w:t>
        </w:r>
      </w:hyperlink>
      <w:r w:rsidR="00A802CB" w:rsidRPr="00B2286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La date limite pour soumettre à </w:t>
      </w:r>
      <w:r w:rsidR="00A802CB" w:rsidRPr="00B2286C">
        <w:rPr>
          <w:rFonts w:ascii="Arial" w:hAnsi="Arial" w:cs="Arial"/>
          <w:sz w:val="24"/>
          <w:szCs w:val="24"/>
          <w:highlight w:val="yellow"/>
        </w:rPr>
        <w:t>S.D. Payne</w:t>
      </w:r>
      <w:r w:rsidR="00A802CB" w:rsidRPr="00B22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les points que vous </w:t>
      </w:r>
      <w:r w:rsidR="00822E09">
        <w:rPr>
          <w:rFonts w:ascii="Arial" w:hAnsi="Arial" w:cs="Arial"/>
          <w:sz w:val="24"/>
          <w:szCs w:val="24"/>
        </w:rPr>
        <w:t xml:space="preserve">voudriez mettre </w:t>
      </w:r>
      <w:r>
        <w:rPr>
          <w:rFonts w:ascii="Arial" w:hAnsi="Arial" w:cs="Arial"/>
          <w:sz w:val="24"/>
          <w:szCs w:val="24"/>
        </w:rPr>
        <w:t>à l’ordre du jour de la réunion est aussi le 25 mars 2</w:t>
      </w:r>
      <w:r w:rsidR="00546D03">
        <w:rPr>
          <w:rFonts w:ascii="Arial" w:hAnsi="Arial" w:cs="Arial"/>
          <w:sz w:val="24"/>
          <w:szCs w:val="24"/>
        </w:rPr>
        <w:t>025</w:t>
      </w:r>
      <w:r w:rsidR="00A802CB" w:rsidRPr="00B2286C">
        <w:rPr>
          <w:rFonts w:ascii="Arial" w:hAnsi="Arial" w:cs="Arial"/>
          <w:sz w:val="24"/>
          <w:szCs w:val="24"/>
        </w:rPr>
        <w:t>.</w:t>
      </w:r>
    </w:p>
    <w:p w14:paraId="306C452B" w14:textId="77777777" w:rsidR="00A802CB" w:rsidRPr="00B2286C" w:rsidRDefault="00A802CB" w:rsidP="00A802C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4A63FFD" w14:textId="77777777" w:rsidR="00A802CB" w:rsidRPr="00B2286C" w:rsidRDefault="00903D4D" w:rsidP="00A8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Merci.</w:t>
      </w:r>
    </w:p>
    <w:p w14:paraId="38F19DAF" w14:textId="77777777" w:rsidR="00A802CB" w:rsidRPr="00B2286C" w:rsidRDefault="00A802CB" w:rsidP="00A802CB">
      <w:pPr>
        <w:rPr>
          <w:rFonts w:ascii="Arial" w:hAnsi="Arial" w:cs="Arial"/>
          <w:sz w:val="24"/>
          <w:szCs w:val="24"/>
        </w:rPr>
      </w:pPr>
    </w:p>
    <w:p w14:paraId="283B1512" w14:textId="77777777" w:rsidR="00A802CB" w:rsidRPr="00B2286C" w:rsidRDefault="00A802CB" w:rsidP="00A802CB">
      <w:pPr>
        <w:rPr>
          <w:rFonts w:ascii="Arial" w:hAnsi="Arial" w:cs="Arial"/>
          <w:sz w:val="24"/>
          <w:szCs w:val="24"/>
        </w:rPr>
      </w:pPr>
    </w:p>
    <w:p w14:paraId="7DA42CDA" w14:textId="77777777" w:rsidR="00A802CB" w:rsidRPr="00B2286C" w:rsidRDefault="00A802CB" w:rsidP="00A802CB">
      <w:pPr>
        <w:rPr>
          <w:rFonts w:ascii="Arial" w:hAnsi="Arial" w:cs="Arial"/>
          <w:sz w:val="24"/>
          <w:szCs w:val="24"/>
        </w:rPr>
      </w:pPr>
    </w:p>
    <w:p w14:paraId="1E5994D1" w14:textId="77777777" w:rsidR="00A802CB" w:rsidRPr="00B2286C" w:rsidRDefault="00A802CB" w:rsidP="00A802CB">
      <w:pPr>
        <w:rPr>
          <w:rFonts w:ascii="Arial" w:hAnsi="Arial" w:cs="Arial"/>
          <w:sz w:val="24"/>
          <w:szCs w:val="24"/>
        </w:rPr>
      </w:pPr>
    </w:p>
    <w:p w14:paraId="6DAEE5DF" w14:textId="77777777" w:rsidR="00A802CB" w:rsidRPr="00B2286C" w:rsidRDefault="00A802CB" w:rsidP="00A802CB">
      <w:pPr>
        <w:rPr>
          <w:rFonts w:ascii="Arial" w:hAnsi="Arial" w:cs="Arial"/>
          <w:sz w:val="24"/>
          <w:szCs w:val="24"/>
        </w:rPr>
      </w:pPr>
    </w:p>
    <w:p w14:paraId="69B594F2" w14:textId="77777777" w:rsidR="00A802CB" w:rsidRPr="00B2286C" w:rsidRDefault="00A802CB" w:rsidP="00A802CB">
      <w:pPr>
        <w:rPr>
          <w:rFonts w:ascii="Arial" w:hAnsi="Arial" w:cs="Arial"/>
          <w:sz w:val="24"/>
          <w:szCs w:val="24"/>
        </w:rPr>
      </w:pPr>
      <w:r w:rsidRPr="00B2286C">
        <w:rPr>
          <w:rFonts w:ascii="Arial" w:hAnsi="Arial" w:cs="Arial"/>
          <w:sz w:val="24"/>
          <w:szCs w:val="24"/>
          <w:highlight w:val="yellow"/>
        </w:rPr>
        <w:t>R.K. Jones</w:t>
      </w:r>
    </w:p>
    <w:p w14:paraId="761FE858" w14:textId="77777777" w:rsidR="00A802CB" w:rsidRPr="00B2286C" w:rsidRDefault="00A802CB" w:rsidP="00A802CB">
      <w:pPr>
        <w:rPr>
          <w:rFonts w:ascii="Arial" w:hAnsi="Arial" w:cs="Arial"/>
          <w:sz w:val="24"/>
          <w:szCs w:val="24"/>
        </w:rPr>
      </w:pPr>
      <w:r w:rsidRPr="00B2286C">
        <w:rPr>
          <w:rFonts w:ascii="Arial" w:hAnsi="Arial" w:cs="Arial"/>
          <w:sz w:val="24"/>
          <w:szCs w:val="24"/>
          <w:highlight w:val="yellow"/>
        </w:rPr>
        <w:t>Capt</w:t>
      </w:r>
      <w:r w:rsidR="00903D4D">
        <w:rPr>
          <w:rFonts w:ascii="Arial" w:hAnsi="Arial" w:cs="Arial"/>
          <w:sz w:val="24"/>
          <w:szCs w:val="24"/>
          <w:highlight w:val="yellow"/>
        </w:rPr>
        <w:t>.</w:t>
      </w:r>
      <w:r w:rsidRPr="00B2286C">
        <w:rPr>
          <w:rFonts w:ascii="Arial" w:hAnsi="Arial" w:cs="Arial"/>
          <w:sz w:val="24"/>
          <w:szCs w:val="24"/>
          <w:highlight w:val="yellow"/>
        </w:rPr>
        <w:t>,</w:t>
      </w:r>
      <w:r w:rsidRPr="00B2286C">
        <w:rPr>
          <w:rFonts w:ascii="Arial" w:hAnsi="Arial" w:cs="Arial"/>
          <w:sz w:val="24"/>
          <w:szCs w:val="24"/>
        </w:rPr>
        <w:t xml:space="preserve"> </w:t>
      </w:r>
      <w:r w:rsidR="00903D4D">
        <w:rPr>
          <w:rFonts w:ascii="Arial" w:hAnsi="Arial" w:cs="Arial"/>
          <w:sz w:val="24"/>
          <w:szCs w:val="24"/>
        </w:rPr>
        <w:t>présid</w:t>
      </w:r>
      <w:r w:rsidRPr="00B2286C">
        <w:rPr>
          <w:rFonts w:ascii="Arial" w:hAnsi="Arial" w:cs="Arial"/>
          <w:sz w:val="24"/>
          <w:szCs w:val="24"/>
        </w:rPr>
        <w:t>ent</w:t>
      </w:r>
    </w:p>
    <w:p w14:paraId="41216F68" w14:textId="77777777" w:rsidR="00A802CB" w:rsidRPr="00B2286C" w:rsidRDefault="00DD381F" w:rsidP="00A802CB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poste</w:t>
      </w:r>
      <w:r w:rsidR="00A802CB" w:rsidRPr="00B2286C">
        <w:rPr>
          <w:rFonts w:ascii="Arial" w:hAnsi="Arial" w:cs="Arial"/>
          <w:sz w:val="24"/>
          <w:szCs w:val="24"/>
          <w:highlight w:val="yellow"/>
        </w:rPr>
        <w:t xml:space="preserve"> 2246</w:t>
      </w:r>
    </w:p>
    <w:sectPr w:rsidR="00A802CB" w:rsidRPr="00B2286C" w:rsidSect="0080542D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5CA56" w14:textId="77777777" w:rsidR="004D3CE9" w:rsidRDefault="004D3CE9" w:rsidP="00625924">
      <w:r>
        <w:separator/>
      </w:r>
    </w:p>
  </w:endnote>
  <w:endnote w:type="continuationSeparator" w:id="0">
    <w:p w14:paraId="09DB4083" w14:textId="77777777" w:rsidR="004D3CE9" w:rsidRDefault="004D3CE9" w:rsidP="0062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5A06D" w14:textId="77777777" w:rsidR="004D3CE9" w:rsidRDefault="004D3CE9" w:rsidP="00625924">
      <w:r>
        <w:separator/>
      </w:r>
    </w:p>
  </w:footnote>
  <w:footnote w:type="continuationSeparator" w:id="0">
    <w:p w14:paraId="4FC6F531" w14:textId="77777777" w:rsidR="004D3CE9" w:rsidRDefault="004D3CE9" w:rsidP="0062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63548" w14:textId="1691FD2E" w:rsidR="005073A1" w:rsidRDefault="00702807" w:rsidP="00546D03">
    <w:pPr>
      <w:pStyle w:val="Header"/>
      <w:jc w:val="center"/>
    </w:pPr>
    <w:r>
      <w:rPr>
        <w:noProof/>
        <w:lang w:eastAsia="fr-CA"/>
      </w:rPr>
      <w:drawing>
        <wp:inline distT="0" distB="0" distL="0" distR="0" wp14:anchorId="180C19E3" wp14:editId="2A082C23">
          <wp:extent cx="3657600" cy="1466850"/>
          <wp:effectExtent l="0" t="0" r="0" b="0"/>
          <wp:docPr id="1" name="Picture 1" descr="C:\Users\iwerlen\OneDrive - CFMWS SBMFC\Desktop\Presentations\CFMWS_LOGO-ONELINE_P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werlen\OneDrive - CFMWS SBMFC\Desktop\Presentations\CFMWS_LOGO-ONELINE_P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95B"/>
    <w:multiLevelType w:val="hybridMultilevel"/>
    <w:tmpl w:val="CA96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3FA8"/>
    <w:multiLevelType w:val="multilevel"/>
    <w:tmpl w:val="A41C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363F3"/>
    <w:multiLevelType w:val="multilevel"/>
    <w:tmpl w:val="703E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B94D67"/>
    <w:multiLevelType w:val="multilevel"/>
    <w:tmpl w:val="5BC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E04E08"/>
    <w:multiLevelType w:val="hybridMultilevel"/>
    <w:tmpl w:val="67FC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D513B"/>
    <w:multiLevelType w:val="hybridMultilevel"/>
    <w:tmpl w:val="F94C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4A"/>
    <w:rsid w:val="00002441"/>
    <w:rsid w:val="00016170"/>
    <w:rsid w:val="000332E6"/>
    <w:rsid w:val="0005314A"/>
    <w:rsid w:val="000716D6"/>
    <w:rsid w:val="0007273B"/>
    <w:rsid w:val="000A0D34"/>
    <w:rsid w:val="000A2CED"/>
    <w:rsid w:val="000D57CB"/>
    <w:rsid w:val="000D6F82"/>
    <w:rsid w:val="000E1421"/>
    <w:rsid w:val="000E7EC9"/>
    <w:rsid w:val="000F6C1A"/>
    <w:rsid w:val="001243E8"/>
    <w:rsid w:val="00130BA1"/>
    <w:rsid w:val="001433B2"/>
    <w:rsid w:val="00161B1F"/>
    <w:rsid w:val="001832CD"/>
    <w:rsid w:val="00184C56"/>
    <w:rsid w:val="00190500"/>
    <w:rsid w:val="001B12A8"/>
    <w:rsid w:val="00200BAE"/>
    <w:rsid w:val="00231C3E"/>
    <w:rsid w:val="00254F62"/>
    <w:rsid w:val="00271E5C"/>
    <w:rsid w:val="002726FF"/>
    <w:rsid w:val="002B5C30"/>
    <w:rsid w:val="00422AC7"/>
    <w:rsid w:val="00426E6D"/>
    <w:rsid w:val="004337BD"/>
    <w:rsid w:val="00455923"/>
    <w:rsid w:val="004574A1"/>
    <w:rsid w:val="00473708"/>
    <w:rsid w:val="00494BFC"/>
    <w:rsid w:val="004D3CE9"/>
    <w:rsid w:val="005073A1"/>
    <w:rsid w:val="005419DB"/>
    <w:rsid w:val="00546D03"/>
    <w:rsid w:val="00554FA8"/>
    <w:rsid w:val="0058651D"/>
    <w:rsid w:val="005A7617"/>
    <w:rsid w:val="005B1D9C"/>
    <w:rsid w:val="00623C6D"/>
    <w:rsid w:val="00625924"/>
    <w:rsid w:val="00634CE3"/>
    <w:rsid w:val="00670EA9"/>
    <w:rsid w:val="006824C9"/>
    <w:rsid w:val="00696CE1"/>
    <w:rsid w:val="006E0DD7"/>
    <w:rsid w:val="00702807"/>
    <w:rsid w:val="007D2CA4"/>
    <w:rsid w:val="007F41E2"/>
    <w:rsid w:val="0080542D"/>
    <w:rsid w:val="00822E09"/>
    <w:rsid w:val="00842E10"/>
    <w:rsid w:val="008718E0"/>
    <w:rsid w:val="009006A5"/>
    <w:rsid w:val="00902D85"/>
    <w:rsid w:val="00903D4D"/>
    <w:rsid w:val="0092050E"/>
    <w:rsid w:val="00990FC7"/>
    <w:rsid w:val="009C0700"/>
    <w:rsid w:val="009E5C8B"/>
    <w:rsid w:val="009E64B9"/>
    <w:rsid w:val="00A4798D"/>
    <w:rsid w:val="00A802CB"/>
    <w:rsid w:val="00A92A35"/>
    <w:rsid w:val="00AF1030"/>
    <w:rsid w:val="00AF3B9C"/>
    <w:rsid w:val="00B12405"/>
    <w:rsid w:val="00B15442"/>
    <w:rsid w:val="00B16E4C"/>
    <w:rsid w:val="00B2286C"/>
    <w:rsid w:val="00B75AAA"/>
    <w:rsid w:val="00B973E0"/>
    <w:rsid w:val="00BB632C"/>
    <w:rsid w:val="00BE6608"/>
    <w:rsid w:val="00C10FE6"/>
    <w:rsid w:val="00C1572F"/>
    <w:rsid w:val="00C8724A"/>
    <w:rsid w:val="00D148B1"/>
    <w:rsid w:val="00D25FA9"/>
    <w:rsid w:val="00D30A07"/>
    <w:rsid w:val="00D33951"/>
    <w:rsid w:val="00D43E38"/>
    <w:rsid w:val="00D46293"/>
    <w:rsid w:val="00D61333"/>
    <w:rsid w:val="00D66CBC"/>
    <w:rsid w:val="00D744D0"/>
    <w:rsid w:val="00DB5416"/>
    <w:rsid w:val="00DD381F"/>
    <w:rsid w:val="00DF30DE"/>
    <w:rsid w:val="00E61D59"/>
    <w:rsid w:val="00EE68AC"/>
    <w:rsid w:val="00F02FBB"/>
    <w:rsid w:val="00F1057C"/>
    <w:rsid w:val="00FB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0A9F255"/>
  <w15:chartTrackingRefBased/>
  <w15:docId w15:val="{D96ACA54-A6B7-4FD6-B41D-7E5CB920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B9"/>
    <w:rPr>
      <w:rFonts w:ascii="Times New Roman" w:eastAsia="Times New Roman" w:hAnsi="Times New Roman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130B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5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924"/>
  </w:style>
  <w:style w:type="paragraph" w:styleId="Footer">
    <w:name w:val="footer"/>
    <w:basedOn w:val="Normal"/>
    <w:link w:val="FooterChar"/>
    <w:uiPriority w:val="99"/>
    <w:unhideWhenUsed/>
    <w:rsid w:val="00625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924"/>
  </w:style>
  <w:style w:type="paragraph" w:styleId="BalloonText">
    <w:name w:val="Balloon Text"/>
    <w:basedOn w:val="Normal"/>
    <w:link w:val="BalloonTextChar"/>
    <w:uiPriority w:val="99"/>
    <w:semiHidden/>
    <w:unhideWhenUsed/>
    <w:rsid w:val="00C1572F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57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9E64B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9E64B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CA" w:eastAsia="en-CA"/>
    </w:rPr>
  </w:style>
  <w:style w:type="character" w:customStyle="1" w:styleId="Heading1Char">
    <w:name w:val="Heading 1 Char"/>
    <w:link w:val="Heading1"/>
    <w:uiPriority w:val="9"/>
    <w:rsid w:val="00130BA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130BA1"/>
    <w:rPr>
      <w:rFonts w:ascii="Cambria" w:eastAsia="Times New Roman" w:hAnsi="Cambria" w:cs="Times New Roman"/>
      <w:b/>
      <w:bCs/>
      <w:sz w:val="26"/>
      <w:szCs w:val="26"/>
      <w:lang w:val="fr-CA" w:eastAsia="fr-FR"/>
    </w:rPr>
  </w:style>
  <w:style w:type="paragraph" w:styleId="NoSpacing">
    <w:name w:val="No Spacing"/>
    <w:uiPriority w:val="1"/>
    <w:qFormat/>
    <w:rsid w:val="00130BA1"/>
    <w:rPr>
      <w:rFonts w:ascii="Times New Roman" w:eastAsia="Times New Roman" w:hAnsi="Times New Roman"/>
      <w:lang w:eastAsia="fr-FR"/>
    </w:rPr>
  </w:style>
  <w:style w:type="table" w:styleId="TableGrid">
    <w:name w:val="Table Grid"/>
    <w:basedOn w:val="TableNormal"/>
    <w:uiPriority w:val="59"/>
    <w:rsid w:val="00D7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74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om.pr&#233;nom@forces.g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ckenzie\Downloads\PSP_Letterhead_Template_20130626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5b4781-0770-4688-baeb-c1d72f1463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2B0150A4A034B8BB3D272B126476D" ma:contentTypeVersion="18" ma:contentTypeDescription="Create a new document." ma:contentTypeScope="" ma:versionID="4896bd7fb401f0dc2e2655bc0680b977">
  <xsd:schema xmlns:xsd="http://www.w3.org/2001/XMLSchema" xmlns:xs="http://www.w3.org/2001/XMLSchema" xmlns:p="http://schemas.microsoft.com/office/2006/metadata/properties" xmlns:ns3="a45fa6a6-af3c-4747-8747-d13bebb80fac" xmlns:ns4="cb5b4781-0770-4688-baeb-c1d72f146307" targetNamespace="http://schemas.microsoft.com/office/2006/metadata/properties" ma:root="true" ma:fieldsID="3964b323e34587ba3d17934f2133fced" ns3:_="" ns4:_="">
    <xsd:import namespace="a45fa6a6-af3c-4747-8747-d13bebb80fac"/>
    <xsd:import namespace="cb5b4781-0770-4688-baeb-c1d72f1463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fa6a6-af3c-4747-8747-d13bebb80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b4781-0770-4688-baeb-c1d72f14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70DFE-C59D-4F6C-BABF-CFCB71C72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C69CB-C9E5-4D0E-AB7D-C37E81AC1D3F}">
  <ds:schemaRefs>
    <ds:schemaRef ds:uri="a45fa6a6-af3c-4747-8747-d13bebb80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b5b4781-0770-4688-baeb-c1d72f146307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E03942-0538-42C7-8316-2F515712C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fa6a6-af3c-4747-8747-d13bebb80fac"/>
    <ds:schemaRef ds:uri="cb5b4781-0770-4688-baeb-c1d72f146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PSP_Letterhead_Template_20130626 (1)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DGPFSS</Company>
  <LinksUpToDate>false</LinksUpToDate>
  <CharactersWithSpaces>814</CharactersWithSpaces>
  <SharedDoc>false</SharedDoc>
  <HLinks>
    <vt:vector size="6" baseType="variant">
      <vt:variant>
        <vt:i4>8388645</vt:i4>
      </vt:variant>
      <vt:variant>
        <vt:i4>0</vt:i4>
      </vt:variant>
      <vt:variant>
        <vt:i4>0</vt:i4>
      </vt:variant>
      <vt:variant>
        <vt:i4>5</vt:i4>
      </vt:variant>
      <vt:variant>
        <vt:lpwstr>mailto:nom.prénom@forces.gc.ca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emackenzie</dc:creator>
  <cp:keywords/>
  <cp:lastModifiedBy>Werlen, Isabelle</cp:lastModifiedBy>
  <cp:revision>2</cp:revision>
  <cp:lastPrinted>2017-01-17T15:50:00Z</cp:lastPrinted>
  <dcterms:created xsi:type="dcterms:W3CDTF">2024-06-17T19:49:00Z</dcterms:created>
  <dcterms:modified xsi:type="dcterms:W3CDTF">2024-06-17T19:49:00Z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0x010100D842B0150A4A034B8BB3D272B126476D</vt:lpwstr>
  </property>
  <property fmtid="{D5CDD505-2E9C-101B-9397-08002B2CF9AE}" pid="3" name="CFPFSSSubject">
    <vt:lpwstr/>
  </property>
  <property fmtid="{D5CDD505-2E9C-101B-9397-08002B2CF9AE}" pid="4" name="Coverage">
    <vt:lpwstr/>
  </property>
  <property fmtid="{D5CDD505-2E9C-101B-9397-08002B2CF9AE}" pid="5" name="CFPFSSAudience">
    <vt:lpwstr/>
  </property>
  <property fmtid="{D5CDD505-2E9C-101B-9397-08002B2CF9AE}" pid="6" name="Order">
    <vt:r8>2100</vt:r8>
  </property>
  <property fmtid="{D5CDD505-2E9C-101B-9397-08002B2CF9AE}" pid="7" name="Sensitivity">
    <vt:lpwstr/>
  </property>
  <property fmtid="{D5CDD505-2E9C-101B-9397-08002B2CF9AE}" pid="8" name="xd_Signature">
    <vt:bool>false</vt:bool>
  </property>
  <property fmtid="{D5CDD505-2E9C-101B-9397-08002B2CF9AE}" pid="9" name="Contributor">
    <vt:lpwstr/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Creator">
    <vt:lpwstr/>
  </property>
  <property fmtid="{D5CDD505-2E9C-101B-9397-08002B2CF9AE}" pid="13" name="ResourceType">
    <vt:lpwstr/>
  </property>
  <property fmtid="{D5CDD505-2E9C-101B-9397-08002B2CF9AE}" pid="14" name="TemplateUrl">
    <vt:lpwstr/>
  </property>
  <property fmtid="{D5CDD505-2E9C-101B-9397-08002B2CF9AE}" pid="15" name="Format">
    <vt:lpwstr/>
  </property>
  <property fmtid="{D5CDD505-2E9C-101B-9397-08002B2CF9AE}" pid="16" name="CFPFSSLanguage">
    <vt:lpwstr/>
  </property>
  <property fmtid="{D5CDD505-2E9C-101B-9397-08002B2CF9AE}" pid="17" name="CFPFSSLanguageTaxHTField0">
    <vt:lpwstr/>
  </property>
  <property fmtid="{D5CDD505-2E9C-101B-9397-08002B2CF9AE}" pid="18" name="CFPFSSDescription">
    <vt:lpwstr/>
  </property>
  <property fmtid="{D5CDD505-2E9C-101B-9397-08002B2CF9AE}" pid="19" name="CFPFSSSubjectTaxHTField0">
    <vt:lpwstr/>
  </property>
  <property fmtid="{D5CDD505-2E9C-101B-9397-08002B2CF9AE}" pid="20" name="FormatTaxHTField0">
    <vt:lpwstr/>
  </property>
  <property fmtid="{D5CDD505-2E9C-101B-9397-08002B2CF9AE}" pid="21" name="CFPFSSAudienceTaxHTField0">
    <vt:lpwstr/>
  </property>
  <property fmtid="{D5CDD505-2E9C-101B-9397-08002B2CF9AE}" pid="22" name="CoverageTaxHTField0">
    <vt:lpwstr/>
  </property>
  <property fmtid="{D5CDD505-2E9C-101B-9397-08002B2CF9AE}" pid="23" name="ContributorTaxHTField0">
    <vt:lpwstr/>
  </property>
  <property fmtid="{D5CDD505-2E9C-101B-9397-08002B2CF9AE}" pid="24" name="CreatorTaxHTField0">
    <vt:lpwstr/>
  </property>
  <property fmtid="{D5CDD505-2E9C-101B-9397-08002B2CF9AE}" pid="25" name="ResourceTypeTaxHTField0">
    <vt:lpwstr/>
  </property>
  <property fmtid="{D5CDD505-2E9C-101B-9397-08002B2CF9AE}" pid="26" name="TaxCatchAll">
    <vt:lpwstr/>
  </property>
  <property fmtid="{D5CDD505-2E9C-101B-9397-08002B2CF9AE}" pid="27" name="ResourceIdentifier">
    <vt:lpwstr/>
  </property>
  <property fmtid="{D5CDD505-2E9C-101B-9397-08002B2CF9AE}" pid="28" name="SensitivityTaxHTField0">
    <vt:lpwstr/>
  </property>
  <property fmtid="{D5CDD505-2E9C-101B-9397-08002B2CF9AE}" pid="29" name="CFPFSSKeywords">
    <vt:lpwstr/>
  </property>
</Properties>
</file>